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2446" w14:textId="77777777" w:rsidR="00F84497" w:rsidRPr="00BB6ABA" w:rsidRDefault="00F84497" w:rsidP="00F84497">
      <w:pPr>
        <w:spacing w:before="100" w:beforeAutospacing="1" w:after="100" w:afterAutospacing="1"/>
        <w:jc w:val="right"/>
        <w:rPr>
          <w:rFonts w:ascii="Arial" w:eastAsia="Times New Roman" w:hAnsi="Arial" w:cs="Arial"/>
          <w:i/>
          <w:iCs/>
          <w:color w:val="000000"/>
          <w:lang w:val="en-US" w:eastAsia="pl-PL"/>
        </w:rPr>
      </w:pPr>
      <w:r w:rsidRPr="00BB6ABA">
        <w:rPr>
          <w:rFonts w:ascii="Arial" w:eastAsia="Times New Roman" w:hAnsi="Arial" w:cs="Arial"/>
          <w:i/>
          <w:iCs/>
          <w:color w:val="000000"/>
          <w:lang w:val="en-US" w:eastAsia="pl-PL"/>
        </w:rPr>
        <w:t>Attachment No. 1 to the Request for Quotation</w:t>
      </w:r>
    </w:p>
    <w:p w14:paraId="44604FC5" w14:textId="77777777" w:rsidR="00F84497" w:rsidRPr="00BB6ABA" w:rsidRDefault="00F84497" w:rsidP="00F84497">
      <w:pPr>
        <w:spacing w:before="100" w:beforeAutospacing="1" w:after="100" w:afterAutospacing="1"/>
        <w:jc w:val="center"/>
        <w:rPr>
          <w:rFonts w:ascii="Arial" w:eastAsia="Times New Roman" w:hAnsi="Arial" w:cs="Arial"/>
          <w:color w:val="000000"/>
          <w:lang w:val="en-US" w:eastAsia="pl-PL"/>
        </w:rPr>
      </w:pPr>
      <w:r w:rsidRPr="00BB6ABA">
        <w:rPr>
          <w:rFonts w:ascii="Arial" w:eastAsia="Times New Roman" w:hAnsi="Arial" w:cs="Arial"/>
          <w:b/>
          <w:bCs/>
          <w:color w:val="000000"/>
          <w:lang w:val="en-US" w:eastAsia="pl-PL"/>
        </w:rPr>
        <w:t>OFFER FORM</w:t>
      </w:r>
      <w:r w:rsidRPr="00BB6ABA">
        <w:rPr>
          <w:rFonts w:ascii="Arial" w:eastAsia="Times New Roman" w:hAnsi="Arial" w:cs="Arial"/>
          <w:color w:val="000000"/>
          <w:lang w:val="en-US" w:eastAsia="pl-PL"/>
        </w:rPr>
        <w:br/>
      </w:r>
      <w:bookmarkStart w:id="0" w:name="_Hlk190691909"/>
      <w:r w:rsidRPr="00BB6ABA">
        <w:rPr>
          <w:rFonts w:ascii="Arial" w:eastAsia="Times New Roman" w:hAnsi="Arial" w:cs="Arial"/>
          <w:color w:val="000000"/>
          <w:lang w:val="en-US" w:eastAsia="pl-PL"/>
        </w:rPr>
        <w:t>(to Request for Quotation No. 12/KPO/2025)</w:t>
      </w:r>
      <w:bookmarkEnd w:id="0"/>
    </w:p>
    <w:p w14:paraId="3DE11734" w14:textId="77777777" w:rsidR="00F84497" w:rsidRPr="00BB6ABA" w:rsidRDefault="00F84497" w:rsidP="00F84497">
      <w:pPr>
        <w:rPr>
          <w:rFonts w:ascii="Arial" w:eastAsia="Times New Roman" w:hAnsi="Arial" w:cs="Arial"/>
          <w:color w:val="000000"/>
          <w:lang w:val="en-US" w:eastAsia="pl-PL"/>
        </w:rPr>
      </w:pPr>
    </w:p>
    <w:p w14:paraId="7F43E92C"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w:t>
      </w:r>
      <w:r w:rsidRPr="00BB6ABA">
        <w:rPr>
          <w:rFonts w:ascii="Arial" w:eastAsia="Times New Roman" w:hAnsi="Arial" w:cs="Arial"/>
          <w:color w:val="000000"/>
          <w:lang w:val="en-US" w:eastAsia="pl-PL"/>
        </w:rPr>
        <w:br/>
        <w:t>Contractor Name</w:t>
      </w:r>
    </w:p>
    <w:p w14:paraId="6B554188" w14:textId="77777777" w:rsidR="00F84497" w:rsidRPr="00BB6ABA" w:rsidRDefault="00F84497" w:rsidP="00F84497">
      <w:pPr>
        <w:rPr>
          <w:rFonts w:ascii="Arial" w:eastAsia="Times New Roman" w:hAnsi="Arial" w:cs="Arial"/>
          <w:color w:val="000000"/>
          <w:lang w:val="en-US" w:eastAsia="pl-PL"/>
        </w:rPr>
      </w:pPr>
    </w:p>
    <w:p w14:paraId="40BFE4AF"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w:t>
      </w:r>
      <w:r w:rsidRPr="00BB6ABA">
        <w:rPr>
          <w:rFonts w:ascii="Arial" w:eastAsia="Times New Roman" w:hAnsi="Arial" w:cs="Arial"/>
          <w:color w:val="000000"/>
          <w:lang w:val="en-US" w:eastAsia="pl-PL"/>
        </w:rPr>
        <w:br/>
        <w:t>Contractor Address</w:t>
      </w:r>
    </w:p>
    <w:p w14:paraId="1CB4E52B" w14:textId="77777777" w:rsidR="00F84497" w:rsidRPr="00BB6ABA" w:rsidRDefault="00F84497" w:rsidP="00F84497">
      <w:pPr>
        <w:rPr>
          <w:rFonts w:ascii="Arial" w:eastAsia="Times New Roman" w:hAnsi="Arial" w:cs="Arial"/>
          <w:color w:val="000000"/>
          <w:lang w:val="en-US" w:eastAsia="pl-PL"/>
        </w:rPr>
      </w:pPr>
    </w:p>
    <w:p w14:paraId="62C8630F"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w:t>
      </w:r>
      <w:r w:rsidRPr="00BB6ABA">
        <w:rPr>
          <w:rFonts w:ascii="Arial" w:eastAsia="Times New Roman" w:hAnsi="Arial" w:cs="Arial"/>
          <w:color w:val="000000"/>
          <w:lang w:val="en-US" w:eastAsia="pl-PL"/>
        </w:rPr>
        <w:br/>
        <w:t>Contractor Tax ID (NIP)</w:t>
      </w:r>
    </w:p>
    <w:p w14:paraId="3C8D1862"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w:t>
      </w:r>
      <w:r w:rsidRPr="00BB6ABA">
        <w:rPr>
          <w:rFonts w:ascii="Arial" w:eastAsia="Times New Roman" w:hAnsi="Arial" w:cs="Arial"/>
          <w:color w:val="000000"/>
          <w:lang w:val="en-US" w:eastAsia="pl-PL"/>
        </w:rPr>
        <w:br/>
      </w:r>
    </w:p>
    <w:p w14:paraId="0BED2A97"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Contact Phone Number</w:t>
      </w:r>
    </w:p>
    <w:p w14:paraId="2487A52B" w14:textId="77777777" w:rsidR="00F84497" w:rsidRPr="00BB6ABA" w:rsidRDefault="00F84497" w:rsidP="00F84497">
      <w:pPr>
        <w:rPr>
          <w:rFonts w:ascii="Arial" w:eastAsia="Times New Roman" w:hAnsi="Arial" w:cs="Arial"/>
          <w:color w:val="000000"/>
          <w:lang w:val="en-US" w:eastAsia="pl-PL"/>
        </w:rPr>
      </w:pPr>
    </w:p>
    <w:p w14:paraId="02D832F3"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w:t>
      </w:r>
    </w:p>
    <w:p w14:paraId="3B273CF7" w14:textId="77777777" w:rsidR="00F84497" w:rsidRPr="00BB6ABA" w:rsidRDefault="00F84497" w:rsidP="00F84497">
      <w:pPr>
        <w:rPr>
          <w:rFonts w:ascii="Arial" w:eastAsia="Times New Roman" w:hAnsi="Arial" w:cs="Arial"/>
          <w:color w:val="000000"/>
          <w:lang w:val="en-US" w:eastAsia="pl-PL"/>
        </w:rPr>
      </w:pPr>
      <w:r w:rsidRPr="00BB6ABA">
        <w:rPr>
          <w:rFonts w:ascii="Arial" w:eastAsia="Times New Roman" w:hAnsi="Arial" w:cs="Arial"/>
          <w:color w:val="000000"/>
          <w:lang w:val="en-US" w:eastAsia="pl-PL"/>
        </w:rPr>
        <w:t>Contact Email Address</w:t>
      </w:r>
    </w:p>
    <w:p w14:paraId="6B5A9B68" w14:textId="77777777" w:rsidR="00F84497" w:rsidRPr="00BB6ABA" w:rsidRDefault="00F84497" w:rsidP="00F84497">
      <w:pPr>
        <w:spacing w:before="100" w:beforeAutospacing="1" w:after="100" w:afterAutospacing="1"/>
        <w:jc w:val="both"/>
        <w:rPr>
          <w:rFonts w:ascii="Arial" w:eastAsia="Times New Roman" w:hAnsi="Arial" w:cs="Arial"/>
          <w:color w:val="000000"/>
          <w:lang w:val="en-US" w:eastAsia="pl-PL"/>
        </w:rPr>
      </w:pPr>
      <w:r w:rsidRPr="00BB6ABA">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9497"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805"/>
        <w:gridCol w:w="2084"/>
        <w:gridCol w:w="1776"/>
        <w:gridCol w:w="1848"/>
        <w:gridCol w:w="1984"/>
      </w:tblGrid>
      <w:tr w:rsidR="00F84497" w:rsidRPr="00BB6ABA" w14:paraId="369E9697" w14:textId="77777777" w:rsidTr="000115B4">
        <w:trPr>
          <w:cantSplit/>
          <w:trHeight w:val="567"/>
          <w:jc w:val="center"/>
        </w:trPr>
        <w:tc>
          <w:tcPr>
            <w:tcW w:w="1805" w:type="dxa"/>
          </w:tcPr>
          <w:p w14:paraId="0E08E729" w14:textId="54CAE634" w:rsidR="00F84497" w:rsidRPr="00BB6ABA" w:rsidRDefault="000115B4" w:rsidP="008A3770">
            <w:pPr>
              <w:pStyle w:val="TableParagraph"/>
              <w:jc w:val="center"/>
              <w:rPr>
                <w:rFonts w:ascii="Arial" w:eastAsia="Times New Roman" w:hAnsi="Arial" w:cs="Arial"/>
                <w:b/>
                <w:bCs/>
                <w:lang w:val="en-GB" w:eastAsia="pl-PL"/>
              </w:rPr>
            </w:pPr>
            <w:r>
              <w:rPr>
                <w:rFonts w:ascii="Arial" w:eastAsia="Times New Roman" w:hAnsi="Arial" w:cs="Arial"/>
                <w:b/>
                <w:bCs/>
                <w:lang w:val="en-GB" w:eastAsia="pl-PL"/>
              </w:rPr>
              <w:t>S</w:t>
            </w:r>
            <w:r w:rsidR="00F84497" w:rsidRPr="00BB6ABA">
              <w:rPr>
                <w:rFonts w:ascii="Arial" w:eastAsia="Times New Roman" w:hAnsi="Arial" w:cs="Arial"/>
                <w:b/>
                <w:bCs/>
                <w:lang w:val="en-GB" w:eastAsia="pl-PL"/>
              </w:rPr>
              <w:t>ubject of the order</w:t>
            </w:r>
          </w:p>
        </w:tc>
        <w:tc>
          <w:tcPr>
            <w:tcW w:w="2084" w:type="dxa"/>
            <w:vAlign w:val="center"/>
          </w:tcPr>
          <w:p w14:paraId="0698C579" w14:textId="77777777" w:rsidR="00F84497" w:rsidRPr="00BB6ABA" w:rsidRDefault="00F84497" w:rsidP="008A3770">
            <w:pPr>
              <w:pStyle w:val="TableParagraph"/>
              <w:jc w:val="center"/>
              <w:rPr>
                <w:rFonts w:ascii="Arial" w:hAnsi="Arial" w:cs="Arial"/>
                <w:b/>
                <w:bCs/>
                <w:lang w:val="en-GB"/>
              </w:rPr>
            </w:pPr>
            <w:r w:rsidRPr="00BB6ABA">
              <w:rPr>
                <w:rFonts w:ascii="Arial" w:eastAsia="Times New Roman" w:hAnsi="Arial" w:cs="Arial"/>
                <w:b/>
                <w:bCs/>
                <w:lang w:val="en-GB" w:eastAsia="pl-PL"/>
              </w:rPr>
              <w:t>Net Price</w:t>
            </w:r>
          </w:p>
        </w:tc>
        <w:tc>
          <w:tcPr>
            <w:tcW w:w="1776" w:type="dxa"/>
            <w:vAlign w:val="center"/>
          </w:tcPr>
          <w:p w14:paraId="2DDC6190" w14:textId="77777777" w:rsidR="00F84497" w:rsidRPr="00BB6ABA" w:rsidRDefault="00F84497" w:rsidP="008A3770">
            <w:pPr>
              <w:pStyle w:val="TableParagraph"/>
              <w:jc w:val="center"/>
              <w:rPr>
                <w:rFonts w:ascii="Arial" w:hAnsi="Arial" w:cs="Arial"/>
                <w:b/>
                <w:bCs/>
                <w:lang w:val="en-GB"/>
              </w:rPr>
            </w:pPr>
            <w:r w:rsidRPr="00BB6ABA">
              <w:rPr>
                <w:rFonts w:ascii="Arial" w:hAnsi="Arial" w:cs="Arial"/>
                <w:b/>
                <w:bCs/>
                <w:lang w:val="en-GB"/>
              </w:rPr>
              <w:t>VAT</w:t>
            </w:r>
          </w:p>
        </w:tc>
        <w:tc>
          <w:tcPr>
            <w:tcW w:w="1848" w:type="dxa"/>
            <w:vAlign w:val="center"/>
          </w:tcPr>
          <w:p w14:paraId="7A97AA66" w14:textId="77777777" w:rsidR="00F84497" w:rsidRPr="00BB6ABA" w:rsidRDefault="00F84497" w:rsidP="008A3770">
            <w:pPr>
              <w:pStyle w:val="TableParagraph"/>
              <w:jc w:val="center"/>
              <w:rPr>
                <w:rFonts w:ascii="Arial" w:hAnsi="Arial" w:cs="Arial"/>
                <w:b/>
                <w:bCs/>
                <w:lang w:val="en-GB"/>
              </w:rPr>
            </w:pPr>
            <w:r w:rsidRPr="00BB6ABA">
              <w:rPr>
                <w:rFonts w:ascii="Arial" w:eastAsia="Times New Roman" w:hAnsi="Arial" w:cs="Arial"/>
                <w:b/>
                <w:bCs/>
                <w:lang w:val="en-GB" w:eastAsia="pl-PL"/>
              </w:rPr>
              <w:t>Gross Price</w:t>
            </w:r>
          </w:p>
        </w:tc>
        <w:tc>
          <w:tcPr>
            <w:tcW w:w="1984" w:type="dxa"/>
            <w:vAlign w:val="center"/>
          </w:tcPr>
          <w:p w14:paraId="27710A23" w14:textId="77777777" w:rsidR="00F84497" w:rsidRPr="00BB6ABA" w:rsidRDefault="00F84497" w:rsidP="008A3770">
            <w:pPr>
              <w:pStyle w:val="TableParagraph"/>
              <w:jc w:val="center"/>
              <w:rPr>
                <w:rFonts w:ascii="Arial" w:hAnsi="Arial" w:cs="Arial"/>
                <w:b/>
                <w:bCs/>
                <w:lang w:val="en-GB"/>
              </w:rPr>
            </w:pPr>
            <w:r w:rsidRPr="00BB6ABA">
              <w:rPr>
                <w:rFonts w:ascii="Arial" w:eastAsia="Times New Roman" w:hAnsi="Arial" w:cs="Arial"/>
                <w:b/>
                <w:bCs/>
                <w:lang w:val="en-GB" w:eastAsia="pl-PL"/>
              </w:rPr>
              <w:t>Currency</w:t>
            </w:r>
          </w:p>
        </w:tc>
      </w:tr>
      <w:tr w:rsidR="00F84497" w:rsidRPr="00594FAA" w14:paraId="1EC3E956" w14:textId="77777777" w:rsidTr="000115B4">
        <w:trPr>
          <w:cantSplit/>
          <w:trHeight w:val="567"/>
          <w:jc w:val="center"/>
        </w:trPr>
        <w:tc>
          <w:tcPr>
            <w:tcW w:w="1805" w:type="dxa"/>
            <w:vAlign w:val="center"/>
          </w:tcPr>
          <w:p w14:paraId="7D03E955" w14:textId="7ECA0331" w:rsidR="00F84497" w:rsidRPr="00BB6ABA" w:rsidRDefault="00F84497" w:rsidP="000115B4">
            <w:pPr>
              <w:pStyle w:val="TableParagraph"/>
              <w:jc w:val="center"/>
              <w:rPr>
                <w:rFonts w:ascii="Arial" w:hAnsi="Arial" w:cs="Arial"/>
                <w:lang w:val="en-US"/>
              </w:rPr>
            </w:pPr>
            <w:r w:rsidRPr="00BB6ABA">
              <w:rPr>
                <w:rFonts w:ascii="Arial" w:hAnsi="Arial" w:cs="Arial"/>
                <w:lang w:val="en-US"/>
              </w:rPr>
              <w:t>3 identical Vertical balloon forming machine</w:t>
            </w:r>
            <w:r w:rsidR="00F91BCA">
              <w:rPr>
                <w:rFonts w:ascii="Arial" w:hAnsi="Arial" w:cs="Arial"/>
                <w:lang w:val="en-US"/>
              </w:rPr>
              <w:t>s</w:t>
            </w:r>
          </w:p>
        </w:tc>
        <w:tc>
          <w:tcPr>
            <w:tcW w:w="2084" w:type="dxa"/>
            <w:vAlign w:val="center"/>
          </w:tcPr>
          <w:p w14:paraId="1A1B50DA" w14:textId="77777777" w:rsidR="00F84497" w:rsidRPr="00BB6ABA" w:rsidRDefault="00F84497" w:rsidP="008A3770">
            <w:pPr>
              <w:pStyle w:val="TableParagraph"/>
              <w:jc w:val="both"/>
              <w:rPr>
                <w:rFonts w:ascii="Arial" w:hAnsi="Arial" w:cs="Arial"/>
                <w:lang w:val="en-US"/>
              </w:rPr>
            </w:pPr>
          </w:p>
          <w:p w14:paraId="24F96F1F" w14:textId="77777777" w:rsidR="00F84497" w:rsidRPr="00BB6ABA" w:rsidRDefault="00F84497" w:rsidP="008A3770">
            <w:pPr>
              <w:pStyle w:val="TableParagraph"/>
              <w:jc w:val="both"/>
              <w:rPr>
                <w:rFonts w:ascii="Arial" w:hAnsi="Arial" w:cs="Arial"/>
                <w:lang w:val="en-US"/>
              </w:rPr>
            </w:pPr>
          </w:p>
        </w:tc>
        <w:tc>
          <w:tcPr>
            <w:tcW w:w="1776" w:type="dxa"/>
            <w:vAlign w:val="center"/>
          </w:tcPr>
          <w:p w14:paraId="1028CD62" w14:textId="77777777" w:rsidR="00F84497" w:rsidRPr="00BB6ABA" w:rsidRDefault="00F84497" w:rsidP="008A3770">
            <w:pPr>
              <w:pStyle w:val="TableParagraph"/>
              <w:rPr>
                <w:rFonts w:ascii="Arial" w:hAnsi="Arial" w:cs="Arial"/>
                <w:lang w:val="en-US"/>
              </w:rPr>
            </w:pPr>
          </w:p>
        </w:tc>
        <w:tc>
          <w:tcPr>
            <w:tcW w:w="1848" w:type="dxa"/>
            <w:vAlign w:val="center"/>
          </w:tcPr>
          <w:p w14:paraId="085BE945" w14:textId="77777777" w:rsidR="00F84497" w:rsidRPr="00BB6ABA" w:rsidRDefault="00F84497" w:rsidP="008A3770">
            <w:pPr>
              <w:pStyle w:val="TableParagraph"/>
              <w:rPr>
                <w:rFonts w:ascii="Arial" w:hAnsi="Arial" w:cs="Arial"/>
                <w:lang w:val="en-US"/>
              </w:rPr>
            </w:pPr>
          </w:p>
        </w:tc>
        <w:tc>
          <w:tcPr>
            <w:tcW w:w="1984" w:type="dxa"/>
            <w:vAlign w:val="center"/>
          </w:tcPr>
          <w:p w14:paraId="4910A62D" w14:textId="77777777" w:rsidR="00F84497" w:rsidRPr="00BB6ABA" w:rsidRDefault="00F84497" w:rsidP="008A3770">
            <w:pPr>
              <w:pStyle w:val="TableParagraph"/>
              <w:rPr>
                <w:rFonts w:ascii="Arial" w:hAnsi="Arial" w:cs="Arial"/>
                <w:lang w:val="en-US"/>
              </w:rPr>
            </w:pPr>
          </w:p>
        </w:tc>
      </w:tr>
      <w:tr w:rsidR="00F84497" w:rsidRPr="00BB6ABA" w14:paraId="5AE3A801" w14:textId="77777777" w:rsidTr="000115B4">
        <w:trPr>
          <w:cantSplit/>
          <w:trHeight w:val="567"/>
          <w:jc w:val="center"/>
        </w:trPr>
        <w:tc>
          <w:tcPr>
            <w:tcW w:w="1805" w:type="dxa"/>
            <w:vAlign w:val="center"/>
          </w:tcPr>
          <w:p w14:paraId="63F317F8" w14:textId="74C17CF8" w:rsidR="00F84497" w:rsidRPr="000115B4" w:rsidRDefault="00F84497" w:rsidP="000115B4">
            <w:pPr>
              <w:jc w:val="center"/>
              <w:rPr>
                <w:rFonts w:ascii="Arial" w:eastAsia="Times New Roman" w:hAnsi="Arial" w:cs="Arial"/>
                <w:color w:val="000000" w:themeColor="text1"/>
              </w:rPr>
            </w:pPr>
            <w:r w:rsidRPr="00BB6ABA">
              <w:rPr>
                <w:rFonts w:ascii="Arial" w:eastAsia="Times New Roman" w:hAnsi="Arial" w:cs="Arial"/>
                <w:color w:val="000000" w:themeColor="text1"/>
              </w:rPr>
              <w:t xml:space="preserve">Automatic </w:t>
            </w:r>
            <w:proofErr w:type="spellStart"/>
            <w:r w:rsidRPr="00BB6ABA">
              <w:rPr>
                <w:rFonts w:ascii="Arial" w:eastAsia="Times New Roman" w:hAnsi="Arial" w:cs="Arial"/>
                <w:color w:val="000000" w:themeColor="text1"/>
              </w:rPr>
              <w:t>tube</w:t>
            </w:r>
            <w:proofErr w:type="spellEnd"/>
            <w:r w:rsidRPr="00BB6ABA">
              <w:rPr>
                <w:rFonts w:ascii="Arial" w:eastAsia="Times New Roman" w:hAnsi="Arial" w:cs="Arial"/>
                <w:color w:val="000000" w:themeColor="text1"/>
              </w:rPr>
              <w:t xml:space="preserve"> </w:t>
            </w:r>
            <w:proofErr w:type="spellStart"/>
            <w:r w:rsidRPr="00BB6ABA">
              <w:rPr>
                <w:rFonts w:ascii="Arial" w:eastAsia="Times New Roman" w:hAnsi="Arial" w:cs="Arial"/>
                <w:color w:val="000000" w:themeColor="text1"/>
              </w:rPr>
              <w:t>necking</w:t>
            </w:r>
            <w:proofErr w:type="spellEnd"/>
            <w:r w:rsidRPr="00BB6ABA">
              <w:rPr>
                <w:rFonts w:ascii="Arial" w:eastAsia="Times New Roman" w:hAnsi="Arial" w:cs="Arial"/>
                <w:color w:val="000000" w:themeColor="text1"/>
              </w:rPr>
              <w:t xml:space="preserve"> </w:t>
            </w:r>
            <w:proofErr w:type="spellStart"/>
            <w:r w:rsidRPr="00BB6ABA">
              <w:rPr>
                <w:rFonts w:ascii="Arial" w:eastAsia="Times New Roman" w:hAnsi="Arial" w:cs="Arial"/>
                <w:color w:val="000000" w:themeColor="text1"/>
              </w:rPr>
              <w:t>machine</w:t>
            </w:r>
            <w:proofErr w:type="spellEnd"/>
          </w:p>
        </w:tc>
        <w:tc>
          <w:tcPr>
            <w:tcW w:w="2084" w:type="dxa"/>
            <w:vAlign w:val="center"/>
          </w:tcPr>
          <w:p w14:paraId="7FEB630D" w14:textId="77777777" w:rsidR="00F84497" w:rsidRPr="00BB6ABA" w:rsidRDefault="00F84497" w:rsidP="008A3770">
            <w:pPr>
              <w:pStyle w:val="TableParagraph"/>
              <w:jc w:val="both"/>
              <w:rPr>
                <w:rFonts w:ascii="Arial" w:hAnsi="Arial" w:cs="Arial"/>
                <w:lang w:val="en-US"/>
              </w:rPr>
            </w:pPr>
          </w:p>
        </w:tc>
        <w:tc>
          <w:tcPr>
            <w:tcW w:w="1776" w:type="dxa"/>
            <w:vAlign w:val="center"/>
          </w:tcPr>
          <w:p w14:paraId="0443E163" w14:textId="77777777" w:rsidR="00F84497" w:rsidRPr="00BB6ABA" w:rsidRDefault="00F84497" w:rsidP="008A3770">
            <w:pPr>
              <w:pStyle w:val="TableParagraph"/>
              <w:rPr>
                <w:rFonts w:ascii="Arial" w:hAnsi="Arial" w:cs="Arial"/>
                <w:lang w:val="en-US"/>
              </w:rPr>
            </w:pPr>
          </w:p>
        </w:tc>
        <w:tc>
          <w:tcPr>
            <w:tcW w:w="1848" w:type="dxa"/>
            <w:vAlign w:val="center"/>
          </w:tcPr>
          <w:p w14:paraId="3B2A4997" w14:textId="77777777" w:rsidR="00F84497" w:rsidRPr="00BB6ABA" w:rsidRDefault="00F84497" w:rsidP="008A3770">
            <w:pPr>
              <w:pStyle w:val="TableParagraph"/>
              <w:rPr>
                <w:rFonts w:ascii="Arial" w:hAnsi="Arial" w:cs="Arial"/>
                <w:lang w:val="en-US"/>
              </w:rPr>
            </w:pPr>
          </w:p>
        </w:tc>
        <w:tc>
          <w:tcPr>
            <w:tcW w:w="1984" w:type="dxa"/>
            <w:vAlign w:val="center"/>
          </w:tcPr>
          <w:p w14:paraId="6055E94A" w14:textId="77777777" w:rsidR="00F84497" w:rsidRPr="00BB6ABA" w:rsidRDefault="00F84497" w:rsidP="008A3770">
            <w:pPr>
              <w:pStyle w:val="TableParagraph"/>
              <w:rPr>
                <w:rFonts w:ascii="Arial" w:hAnsi="Arial" w:cs="Arial"/>
                <w:lang w:val="en-US"/>
              </w:rPr>
            </w:pPr>
          </w:p>
        </w:tc>
      </w:tr>
      <w:tr w:rsidR="00F84497" w:rsidRPr="00BB6ABA" w14:paraId="7A971CFF" w14:textId="77777777" w:rsidTr="000115B4">
        <w:trPr>
          <w:cantSplit/>
          <w:trHeight w:val="567"/>
          <w:jc w:val="center"/>
        </w:trPr>
        <w:tc>
          <w:tcPr>
            <w:tcW w:w="1805" w:type="dxa"/>
            <w:vAlign w:val="center"/>
          </w:tcPr>
          <w:p w14:paraId="6AB10C52" w14:textId="14522C22" w:rsidR="00F84497" w:rsidRPr="00BB6ABA" w:rsidRDefault="00F84497" w:rsidP="000115B4">
            <w:pPr>
              <w:pStyle w:val="TableParagraph"/>
              <w:jc w:val="center"/>
              <w:rPr>
                <w:rFonts w:ascii="Arial" w:hAnsi="Arial" w:cs="Arial"/>
                <w:lang w:val="en-US"/>
              </w:rPr>
            </w:pPr>
            <w:r w:rsidRPr="00BB6ABA">
              <w:rPr>
                <w:rFonts w:ascii="Arial" w:hAnsi="Arial" w:cs="Arial"/>
                <w:lang w:val="en-US"/>
              </w:rPr>
              <w:t>Testing device</w:t>
            </w:r>
          </w:p>
        </w:tc>
        <w:tc>
          <w:tcPr>
            <w:tcW w:w="2084" w:type="dxa"/>
            <w:vAlign w:val="center"/>
          </w:tcPr>
          <w:p w14:paraId="25329D74" w14:textId="77777777" w:rsidR="00F84497" w:rsidRPr="00BB6ABA" w:rsidRDefault="00F84497" w:rsidP="008A3770">
            <w:pPr>
              <w:pStyle w:val="TableParagraph"/>
              <w:jc w:val="both"/>
              <w:rPr>
                <w:rFonts w:ascii="Arial" w:hAnsi="Arial" w:cs="Arial"/>
                <w:lang w:val="en-US"/>
              </w:rPr>
            </w:pPr>
          </w:p>
        </w:tc>
        <w:tc>
          <w:tcPr>
            <w:tcW w:w="1776" w:type="dxa"/>
            <w:vAlign w:val="center"/>
          </w:tcPr>
          <w:p w14:paraId="21CF21B1" w14:textId="77777777" w:rsidR="00F84497" w:rsidRPr="00BB6ABA" w:rsidRDefault="00F84497" w:rsidP="008A3770">
            <w:pPr>
              <w:pStyle w:val="TableParagraph"/>
              <w:rPr>
                <w:rFonts w:ascii="Arial" w:hAnsi="Arial" w:cs="Arial"/>
                <w:lang w:val="en-US"/>
              </w:rPr>
            </w:pPr>
          </w:p>
        </w:tc>
        <w:tc>
          <w:tcPr>
            <w:tcW w:w="1848" w:type="dxa"/>
            <w:vAlign w:val="center"/>
          </w:tcPr>
          <w:p w14:paraId="224C3FC5" w14:textId="77777777" w:rsidR="00F84497" w:rsidRPr="00BB6ABA" w:rsidRDefault="00F84497" w:rsidP="008A3770">
            <w:pPr>
              <w:pStyle w:val="TableParagraph"/>
              <w:rPr>
                <w:rFonts w:ascii="Arial" w:hAnsi="Arial" w:cs="Arial"/>
                <w:lang w:val="en-US"/>
              </w:rPr>
            </w:pPr>
          </w:p>
        </w:tc>
        <w:tc>
          <w:tcPr>
            <w:tcW w:w="1984" w:type="dxa"/>
            <w:vAlign w:val="center"/>
          </w:tcPr>
          <w:p w14:paraId="62373272" w14:textId="77777777" w:rsidR="00F84497" w:rsidRPr="00BB6ABA" w:rsidRDefault="00F84497" w:rsidP="008A3770">
            <w:pPr>
              <w:pStyle w:val="TableParagraph"/>
              <w:rPr>
                <w:rFonts w:ascii="Arial" w:hAnsi="Arial" w:cs="Arial"/>
                <w:lang w:val="en-US"/>
              </w:rPr>
            </w:pPr>
          </w:p>
        </w:tc>
      </w:tr>
      <w:tr w:rsidR="00F84497" w:rsidRPr="00BB6ABA" w14:paraId="5DEBD751" w14:textId="77777777" w:rsidTr="000115B4">
        <w:trPr>
          <w:cantSplit/>
          <w:trHeight w:val="567"/>
          <w:jc w:val="center"/>
        </w:trPr>
        <w:tc>
          <w:tcPr>
            <w:tcW w:w="1805" w:type="dxa"/>
            <w:vAlign w:val="center"/>
          </w:tcPr>
          <w:p w14:paraId="12405DD2" w14:textId="77777777" w:rsidR="00F84497" w:rsidRPr="000115B4" w:rsidRDefault="00F84497" w:rsidP="000115B4">
            <w:pPr>
              <w:pStyle w:val="Nagwek"/>
              <w:jc w:val="center"/>
              <w:rPr>
                <w:rFonts w:ascii="Arial" w:hAnsi="Arial" w:cs="Arial"/>
                <w:b/>
                <w:bCs/>
                <w:iCs/>
              </w:rPr>
            </w:pPr>
            <w:r w:rsidRPr="000115B4">
              <w:rPr>
                <w:rFonts w:ascii="Arial" w:hAnsi="Arial" w:cs="Arial"/>
                <w:b/>
                <w:bCs/>
                <w:iCs/>
              </w:rPr>
              <w:t xml:space="preserve">Total </w:t>
            </w:r>
            <w:proofErr w:type="spellStart"/>
            <w:r w:rsidRPr="000115B4">
              <w:rPr>
                <w:rFonts w:ascii="Arial" w:hAnsi="Arial" w:cs="Arial"/>
                <w:b/>
                <w:bCs/>
                <w:iCs/>
              </w:rPr>
              <w:t>amount</w:t>
            </w:r>
            <w:proofErr w:type="spellEnd"/>
          </w:p>
        </w:tc>
        <w:tc>
          <w:tcPr>
            <w:tcW w:w="2084" w:type="dxa"/>
            <w:vAlign w:val="center"/>
          </w:tcPr>
          <w:p w14:paraId="4A5C0C71" w14:textId="77777777" w:rsidR="00F84497" w:rsidRPr="00BB6ABA" w:rsidRDefault="00F84497" w:rsidP="008A3770">
            <w:pPr>
              <w:pStyle w:val="TableParagraph"/>
              <w:jc w:val="both"/>
              <w:rPr>
                <w:rFonts w:ascii="Arial" w:hAnsi="Arial" w:cs="Arial"/>
                <w:lang w:val="en-US"/>
              </w:rPr>
            </w:pPr>
          </w:p>
        </w:tc>
        <w:tc>
          <w:tcPr>
            <w:tcW w:w="1776" w:type="dxa"/>
            <w:vAlign w:val="center"/>
          </w:tcPr>
          <w:p w14:paraId="48562C02" w14:textId="77777777" w:rsidR="00F84497" w:rsidRPr="00BB6ABA" w:rsidRDefault="00F84497" w:rsidP="008A3770">
            <w:pPr>
              <w:pStyle w:val="TableParagraph"/>
              <w:rPr>
                <w:rFonts w:ascii="Arial" w:hAnsi="Arial" w:cs="Arial"/>
                <w:lang w:val="en-US"/>
              </w:rPr>
            </w:pPr>
          </w:p>
        </w:tc>
        <w:tc>
          <w:tcPr>
            <w:tcW w:w="1848" w:type="dxa"/>
            <w:vAlign w:val="center"/>
          </w:tcPr>
          <w:p w14:paraId="2CE32437" w14:textId="77777777" w:rsidR="00F84497" w:rsidRPr="00BB6ABA" w:rsidRDefault="00F84497" w:rsidP="008A3770">
            <w:pPr>
              <w:pStyle w:val="TableParagraph"/>
              <w:rPr>
                <w:rFonts w:ascii="Arial" w:hAnsi="Arial" w:cs="Arial"/>
                <w:lang w:val="en-US"/>
              </w:rPr>
            </w:pPr>
          </w:p>
        </w:tc>
        <w:tc>
          <w:tcPr>
            <w:tcW w:w="1984" w:type="dxa"/>
            <w:vAlign w:val="center"/>
          </w:tcPr>
          <w:p w14:paraId="20F12381" w14:textId="77777777" w:rsidR="00F84497" w:rsidRPr="00BB6ABA" w:rsidRDefault="00F84497" w:rsidP="008A3770">
            <w:pPr>
              <w:pStyle w:val="TableParagraph"/>
              <w:rPr>
                <w:rFonts w:ascii="Arial" w:hAnsi="Arial" w:cs="Arial"/>
                <w:lang w:val="en-US"/>
              </w:rPr>
            </w:pPr>
          </w:p>
        </w:tc>
      </w:tr>
    </w:tbl>
    <w:p w14:paraId="3BB014E5" w14:textId="77777777" w:rsidR="00F84497" w:rsidRPr="00BB6ABA" w:rsidRDefault="00F84497" w:rsidP="00744335">
      <w:pPr>
        <w:widowControl/>
        <w:numPr>
          <w:ilvl w:val="0"/>
          <w:numId w:val="17"/>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BB6ABA">
        <w:rPr>
          <w:rFonts w:ascii="Arial" w:eastAsia="Times New Roman" w:hAnsi="Arial" w:cs="Arial"/>
          <w:color w:val="000000"/>
          <w:lang w:val="en-US" w:eastAsia="pl-PL"/>
        </w:rPr>
        <w:t>Order completion deadline: The delivery shall be made within 25 weeks from the date of signing the contract.</w:t>
      </w:r>
    </w:p>
    <w:p w14:paraId="6D1E6031" w14:textId="77777777" w:rsidR="00F84497" w:rsidRPr="00BB6ABA" w:rsidRDefault="00F84497" w:rsidP="00744335">
      <w:pPr>
        <w:widowControl/>
        <w:numPr>
          <w:ilvl w:val="0"/>
          <w:numId w:val="17"/>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BB6ABA">
        <w:rPr>
          <w:rFonts w:ascii="Arial" w:eastAsia="Times New Roman" w:hAnsi="Arial" w:cs="Arial"/>
          <w:color w:val="000000"/>
          <w:lang w:val="en-US" w:eastAsia="pl-PL"/>
        </w:rPr>
        <w:t>Offer validity period: 60 days from the offer submission date.</w:t>
      </w:r>
    </w:p>
    <w:p w14:paraId="415D312F" w14:textId="77777777" w:rsidR="00F84497" w:rsidRPr="00BB6ABA" w:rsidRDefault="00F84497" w:rsidP="00F84497">
      <w:pPr>
        <w:spacing w:before="100" w:beforeAutospacing="1" w:after="100" w:afterAutospacing="1"/>
        <w:rPr>
          <w:rFonts w:ascii="Arial" w:eastAsia="Times New Roman" w:hAnsi="Arial" w:cs="Arial"/>
          <w:color w:val="000000"/>
          <w:lang w:val="en-US" w:eastAsia="pl-PL"/>
        </w:rPr>
      </w:pPr>
      <w:r w:rsidRPr="00BB6ABA">
        <w:rPr>
          <w:rFonts w:ascii="Arial" w:eastAsia="Times New Roman" w:hAnsi="Arial" w:cs="Arial"/>
          <w:color w:val="000000"/>
          <w:lang w:val="en-US" w:eastAsia="pl-PL"/>
        </w:rPr>
        <w:t>Attachments to the Offer Form:</w:t>
      </w:r>
    </w:p>
    <w:p w14:paraId="2F34BBCE" w14:textId="77777777" w:rsidR="00F84497" w:rsidRPr="00BB6ABA" w:rsidRDefault="00F84497" w:rsidP="00744335">
      <w:pPr>
        <w:widowControl/>
        <w:numPr>
          <w:ilvl w:val="0"/>
          <w:numId w:val="2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BB6ABA">
        <w:rPr>
          <w:rFonts w:ascii="Arial" w:eastAsia="Times New Roman" w:hAnsi="Arial" w:cs="Arial"/>
          <w:color w:val="000000"/>
          <w:lang w:val="en-US" w:eastAsia="pl-PL"/>
        </w:rPr>
        <w:t>Attachment No. 2 to the Request for Quotation – Declaration of No Personal or Financial Links with the Ordering Party.</w:t>
      </w:r>
    </w:p>
    <w:p w14:paraId="15159E9D" w14:textId="77777777" w:rsidR="00F84497" w:rsidRPr="00BB6ABA" w:rsidRDefault="00F84497" w:rsidP="00744335">
      <w:pPr>
        <w:widowControl/>
        <w:numPr>
          <w:ilvl w:val="0"/>
          <w:numId w:val="2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BB6ABA">
        <w:rPr>
          <w:rFonts w:ascii="Arial" w:eastAsia="Times New Roman" w:hAnsi="Arial" w:cs="Arial"/>
          <w:color w:val="000000"/>
          <w:lang w:val="en-US" w:eastAsia="pl-PL"/>
        </w:rPr>
        <w:t>Attachment No. 3 to the Request for Quotation – Declaration of Compliance with Participation Conditions.</w:t>
      </w:r>
    </w:p>
    <w:p w14:paraId="7972992A" w14:textId="77777777" w:rsidR="00F84497" w:rsidRPr="00BB6ABA" w:rsidRDefault="00F84497" w:rsidP="00F84497">
      <w:pPr>
        <w:spacing w:before="100" w:beforeAutospacing="1" w:after="100" w:afterAutospacing="1"/>
        <w:ind w:left="720"/>
        <w:rPr>
          <w:rFonts w:ascii="Arial" w:eastAsia="Times New Roman" w:hAnsi="Arial" w:cs="Arial"/>
          <w:color w:val="000000"/>
          <w:lang w:val="en-US" w:eastAsia="pl-PL"/>
        </w:rPr>
      </w:pPr>
    </w:p>
    <w:p w14:paraId="3C6ADFF0" w14:textId="77777777" w:rsidR="00F84497" w:rsidRPr="00BB6ABA" w:rsidRDefault="00F84497" w:rsidP="00F84497">
      <w:pPr>
        <w:spacing w:before="100" w:beforeAutospacing="1" w:after="100" w:afterAutospacing="1"/>
        <w:rPr>
          <w:rFonts w:ascii="Arial" w:eastAsia="Times New Roman" w:hAnsi="Arial" w:cs="Arial"/>
          <w:i/>
          <w:iCs/>
          <w:color w:val="000000"/>
          <w:lang w:val="en-US" w:eastAsia="pl-PL"/>
        </w:rPr>
      </w:pPr>
      <w:r w:rsidRPr="00BB6ABA">
        <w:rPr>
          <w:rFonts w:ascii="Arial" w:eastAsia="Times New Roman" w:hAnsi="Arial" w:cs="Arial"/>
          <w:i/>
          <w:iCs/>
          <w:color w:val="000000"/>
          <w:lang w:val="en-US" w:eastAsia="pl-PL"/>
        </w:rPr>
        <w:lastRenderedPageBreak/>
        <w:t>---------------------------</w:t>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t>----------------------------------</w:t>
      </w:r>
    </w:p>
    <w:p w14:paraId="6B1DC171" w14:textId="77777777" w:rsidR="00F84497" w:rsidRPr="00BB6ABA" w:rsidRDefault="00F84497" w:rsidP="00F84497">
      <w:pPr>
        <w:spacing w:before="100" w:beforeAutospacing="1" w:after="100" w:afterAutospacing="1"/>
        <w:ind w:left="4320" w:hanging="4320"/>
        <w:rPr>
          <w:rFonts w:ascii="Arial" w:eastAsia="Times New Roman" w:hAnsi="Arial" w:cs="Arial"/>
          <w:color w:val="000000"/>
          <w:lang w:val="en-US" w:eastAsia="pl-PL"/>
        </w:rPr>
      </w:pPr>
      <w:r w:rsidRPr="00BB6ABA">
        <w:rPr>
          <w:rFonts w:ascii="Arial" w:eastAsia="Times New Roman" w:hAnsi="Arial" w:cs="Arial"/>
          <w:i/>
          <w:iCs/>
          <w:color w:val="000000" w:themeColor="text1"/>
          <w:lang w:val="en-US" w:eastAsia="pl-PL"/>
        </w:rPr>
        <w:t>(Location, Date)</w:t>
      </w:r>
      <w:r w:rsidRPr="00BB6ABA">
        <w:rPr>
          <w:rFonts w:ascii="Arial" w:eastAsia="Times New Roman" w:hAnsi="Arial" w:cs="Arial"/>
          <w:color w:val="000000" w:themeColor="text1"/>
          <w:lang w:val="en-US" w:eastAsia="pl-PL"/>
        </w:rPr>
        <w:t> </w:t>
      </w:r>
      <w:r w:rsidRPr="00BB6ABA">
        <w:rPr>
          <w:rFonts w:ascii="Arial" w:hAnsi="Arial" w:cs="Arial"/>
          <w:lang w:val="en-US"/>
        </w:rPr>
        <w:tab/>
      </w:r>
      <w:r w:rsidRPr="00BB6ABA">
        <w:rPr>
          <w:rFonts w:ascii="Arial" w:eastAsia="Times New Roman" w:hAnsi="Arial" w:cs="Arial"/>
          <w:i/>
          <w:iCs/>
          <w:color w:val="000000" w:themeColor="text1"/>
          <w:lang w:val="en-US" w:eastAsia="pl-PL"/>
        </w:rPr>
        <w:t>(Seal, Signatures of Authorized Persons Representing the Contractor)</w:t>
      </w:r>
    </w:p>
    <w:p w14:paraId="6F930249" w14:textId="77777777" w:rsidR="00F84497" w:rsidRPr="00BB6ABA" w:rsidRDefault="00F84497" w:rsidP="00F84497">
      <w:pPr>
        <w:rPr>
          <w:rFonts w:ascii="Arial" w:hAnsi="Arial" w:cs="Arial"/>
          <w:lang w:val="en-US"/>
        </w:rPr>
      </w:pPr>
    </w:p>
    <w:p w14:paraId="75CB9CA2" w14:textId="77777777" w:rsidR="00F84497" w:rsidRPr="00BB6ABA" w:rsidRDefault="00F84497" w:rsidP="00F84497">
      <w:pPr>
        <w:rPr>
          <w:rFonts w:ascii="Arial" w:hAnsi="Arial" w:cs="Arial"/>
          <w:lang w:val="en-US"/>
        </w:rPr>
      </w:pPr>
    </w:p>
    <w:p w14:paraId="1F44E545" w14:textId="77777777" w:rsidR="00F84497" w:rsidRPr="00BB6ABA" w:rsidRDefault="00F84497" w:rsidP="00F84497">
      <w:pPr>
        <w:rPr>
          <w:rFonts w:ascii="Arial" w:hAnsi="Arial" w:cs="Arial"/>
          <w:lang w:val="en-US"/>
        </w:rPr>
      </w:pPr>
    </w:p>
    <w:p w14:paraId="311C49A1" w14:textId="77777777" w:rsidR="00F84497" w:rsidRPr="00BB6ABA" w:rsidRDefault="00F84497" w:rsidP="00F84497">
      <w:pPr>
        <w:rPr>
          <w:rFonts w:ascii="Arial" w:hAnsi="Arial" w:cs="Arial"/>
          <w:lang w:val="en-US"/>
        </w:rPr>
      </w:pPr>
    </w:p>
    <w:p w14:paraId="25417CDB" w14:textId="77777777" w:rsidR="00F84497" w:rsidRPr="00BB6ABA" w:rsidRDefault="00F84497" w:rsidP="00F84497">
      <w:pPr>
        <w:rPr>
          <w:rFonts w:ascii="Arial" w:hAnsi="Arial" w:cs="Arial"/>
          <w:lang w:val="en-US"/>
        </w:rPr>
      </w:pPr>
    </w:p>
    <w:p w14:paraId="5C5FAF74" w14:textId="77777777" w:rsidR="00F84497" w:rsidRPr="00BB6ABA" w:rsidRDefault="00F84497" w:rsidP="00F84497">
      <w:pPr>
        <w:rPr>
          <w:rFonts w:ascii="Arial" w:hAnsi="Arial" w:cs="Arial"/>
          <w:lang w:val="en-US"/>
        </w:rPr>
      </w:pPr>
    </w:p>
    <w:p w14:paraId="5DDAE36F" w14:textId="77777777" w:rsidR="00F84497" w:rsidRPr="00BB6ABA" w:rsidRDefault="00F84497" w:rsidP="00F84497">
      <w:pPr>
        <w:rPr>
          <w:rFonts w:ascii="Arial" w:hAnsi="Arial" w:cs="Arial"/>
          <w:lang w:val="en-US"/>
        </w:rPr>
      </w:pPr>
    </w:p>
    <w:p w14:paraId="3154018D" w14:textId="77777777" w:rsidR="00F84497" w:rsidRPr="00BB6ABA" w:rsidRDefault="00F84497" w:rsidP="00F84497">
      <w:pPr>
        <w:rPr>
          <w:rFonts w:ascii="Arial" w:hAnsi="Arial" w:cs="Arial"/>
          <w:lang w:val="en-US"/>
        </w:rPr>
      </w:pPr>
    </w:p>
    <w:p w14:paraId="7ECC4B18" w14:textId="77777777" w:rsidR="00F84497" w:rsidRPr="00BB6ABA" w:rsidRDefault="00F84497" w:rsidP="00F84497">
      <w:pPr>
        <w:rPr>
          <w:rFonts w:ascii="Arial" w:hAnsi="Arial" w:cs="Arial"/>
          <w:lang w:val="en-US"/>
        </w:rPr>
      </w:pPr>
    </w:p>
    <w:p w14:paraId="7E69E5DB" w14:textId="77777777" w:rsidR="00F84497" w:rsidRPr="00BB6ABA" w:rsidRDefault="00F84497" w:rsidP="00F84497">
      <w:pPr>
        <w:rPr>
          <w:rFonts w:ascii="Arial" w:hAnsi="Arial" w:cs="Arial"/>
          <w:lang w:val="en-US"/>
        </w:rPr>
      </w:pPr>
    </w:p>
    <w:p w14:paraId="3FA3F26D" w14:textId="77777777" w:rsidR="00F84497" w:rsidRPr="00BB6ABA" w:rsidRDefault="00F84497" w:rsidP="00F84497">
      <w:pPr>
        <w:rPr>
          <w:rFonts w:ascii="Arial" w:hAnsi="Arial" w:cs="Arial"/>
          <w:lang w:val="en-US"/>
        </w:rPr>
      </w:pPr>
    </w:p>
    <w:p w14:paraId="0F9820C8" w14:textId="77777777" w:rsidR="00F84497" w:rsidRPr="00BB6ABA" w:rsidRDefault="00F84497" w:rsidP="00F84497">
      <w:pPr>
        <w:rPr>
          <w:rFonts w:ascii="Arial" w:hAnsi="Arial" w:cs="Arial"/>
          <w:lang w:val="en-US"/>
        </w:rPr>
      </w:pPr>
    </w:p>
    <w:p w14:paraId="5A2E62AF" w14:textId="77777777" w:rsidR="00F84497" w:rsidRPr="00BB6ABA" w:rsidRDefault="00F84497" w:rsidP="00F84497">
      <w:pPr>
        <w:rPr>
          <w:rFonts w:ascii="Arial" w:hAnsi="Arial" w:cs="Arial"/>
          <w:lang w:val="en-US"/>
        </w:rPr>
      </w:pPr>
    </w:p>
    <w:p w14:paraId="408CBF19" w14:textId="77777777" w:rsidR="00F84497" w:rsidRPr="00BB6ABA" w:rsidRDefault="00F84497" w:rsidP="00F84497">
      <w:pPr>
        <w:rPr>
          <w:rFonts w:ascii="Arial" w:hAnsi="Arial" w:cs="Arial"/>
          <w:lang w:val="en-US"/>
        </w:rPr>
      </w:pPr>
    </w:p>
    <w:p w14:paraId="7F27D9C5" w14:textId="77777777" w:rsidR="00F84497" w:rsidRPr="00BB6ABA" w:rsidRDefault="00F84497" w:rsidP="00F84497">
      <w:pPr>
        <w:rPr>
          <w:rFonts w:ascii="Arial" w:hAnsi="Arial" w:cs="Arial"/>
          <w:lang w:val="en-US"/>
        </w:rPr>
      </w:pPr>
    </w:p>
    <w:p w14:paraId="728E213D" w14:textId="77777777" w:rsidR="00F84497" w:rsidRPr="00BB6ABA" w:rsidRDefault="00F84497" w:rsidP="00F84497">
      <w:pPr>
        <w:rPr>
          <w:rFonts w:ascii="Arial" w:hAnsi="Arial" w:cs="Arial"/>
          <w:lang w:val="en-US"/>
        </w:rPr>
      </w:pPr>
    </w:p>
    <w:p w14:paraId="380E7A27" w14:textId="77777777" w:rsidR="00F84497" w:rsidRPr="00BB6ABA" w:rsidRDefault="00F84497" w:rsidP="00F84497">
      <w:pPr>
        <w:rPr>
          <w:rFonts w:ascii="Arial" w:hAnsi="Arial" w:cs="Arial"/>
          <w:lang w:val="en-US"/>
        </w:rPr>
      </w:pPr>
    </w:p>
    <w:p w14:paraId="7209A302" w14:textId="77777777" w:rsidR="00F84497" w:rsidRPr="00BB6ABA" w:rsidRDefault="00F84497" w:rsidP="00F84497">
      <w:pPr>
        <w:rPr>
          <w:rFonts w:ascii="Arial" w:hAnsi="Arial" w:cs="Arial"/>
          <w:lang w:val="en-US"/>
        </w:rPr>
      </w:pPr>
    </w:p>
    <w:p w14:paraId="27A327C5" w14:textId="77777777" w:rsidR="00F84497" w:rsidRPr="00BB6ABA" w:rsidRDefault="00F84497" w:rsidP="00F84497">
      <w:pPr>
        <w:rPr>
          <w:rFonts w:ascii="Arial" w:hAnsi="Arial" w:cs="Arial"/>
          <w:lang w:val="en-US"/>
        </w:rPr>
      </w:pPr>
    </w:p>
    <w:p w14:paraId="6DD61C97" w14:textId="77777777" w:rsidR="00F84497" w:rsidRPr="00BB6ABA" w:rsidRDefault="00F84497" w:rsidP="00F84497">
      <w:pPr>
        <w:rPr>
          <w:rFonts w:ascii="Arial" w:hAnsi="Arial" w:cs="Arial"/>
          <w:lang w:val="en-US"/>
        </w:rPr>
      </w:pPr>
    </w:p>
    <w:p w14:paraId="7407D1B2" w14:textId="77777777" w:rsidR="00F84497" w:rsidRPr="00BB6ABA" w:rsidRDefault="00F84497" w:rsidP="00F84497">
      <w:pPr>
        <w:rPr>
          <w:rFonts w:ascii="Arial" w:hAnsi="Arial" w:cs="Arial"/>
          <w:lang w:val="en-US"/>
        </w:rPr>
      </w:pPr>
    </w:p>
    <w:p w14:paraId="271D3306" w14:textId="77777777" w:rsidR="00F84497" w:rsidRPr="00BB6ABA" w:rsidRDefault="00F84497" w:rsidP="00F84497">
      <w:pPr>
        <w:rPr>
          <w:rFonts w:ascii="Arial" w:hAnsi="Arial" w:cs="Arial"/>
          <w:lang w:val="en-US"/>
        </w:rPr>
      </w:pPr>
    </w:p>
    <w:p w14:paraId="4AF25E8F" w14:textId="77777777" w:rsidR="00F84497" w:rsidRPr="00BB6ABA" w:rsidRDefault="00F84497" w:rsidP="00F84497">
      <w:pPr>
        <w:rPr>
          <w:rFonts w:ascii="Arial" w:hAnsi="Arial" w:cs="Arial"/>
          <w:lang w:val="en-US"/>
        </w:rPr>
      </w:pPr>
    </w:p>
    <w:p w14:paraId="752B8373" w14:textId="77777777" w:rsidR="00F84497" w:rsidRPr="00BB6ABA" w:rsidRDefault="00F84497" w:rsidP="00F84497">
      <w:pPr>
        <w:rPr>
          <w:rFonts w:ascii="Arial" w:hAnsi="Arial" w:cs="Arial"/>
          <w:lang w:val="en-US"/>
        </w:rPr>
      </w:pPr>
    </w:p>
    <w:p w14:paraId="4E663234" w14:textId="77777777" w:rsidR="00F84497" w:rsidRPr="00BB6ABA" w:rsidRDefault="00F84497" w:rsidP="00F84497">
      <w:pPr>
        <w:rPr>
          <w:rFonts w:ascii="Arial" w:hAnsi="Arial" w:cs="Arial"/>
          <w:lang w:val="en-US"/>
        </w:rPr>
      </w:pPr>
    </w:p>
    <w:p w14:paraId="548326F0" w14:textId="77777777" w:rsidR="00F84497" w:rsidRPr="00BB6ABA" w:rsidRDefault="00F84497" w:rsidP="00F84497">
      <w:pPr>
        <w:rPr>
          <w:rFonts w:ascii="Arial" w:hAnsi="Arial" w:cs="Arial"/>
          <w:lang w:val="en-US"/>
        </w:rPr>
      </w:pPr>
    </w:p>
    <w:p w14:paraId="421609E1" w14:textId="77777777" w:rsidR="00F84497" w:rsidRPr="00BB6ABA" w:rsidRDefault="00F84497" w:rsidP="00F84497">
      <w:pPr>
        <w:rPr>
          <w:rFonts w:ascii="Arial" w:hAnsi="Arial" w:cs="Arial"/>
          <w:lang w:val="en-US"/>
        </w:rPr>
      </w:pPr>
    </w:p>
    <w:p w14:paraId="4496D127" w14:textId="77777777" w:rsidR="00F84497" w:rsidRPr="00BB6ABA" w:rsidRDefault="00F84497" w:rsidP="00F84497">
      <w:pPr>
        <w:rPr>
          <w:rFonts w:ascii="Arial" w:hAnsi="Arial" w:cs="Arial"/>
          <w:lang w:val="en-US"/>
        </w:rPr>
      </w:pPr>
    </w:p>
    <w:p w14:paraId="57BBCFC1" w14:textId="77777777" w:rsidR="00F84497" w:rsidRPr="00BB6ABA" w:rsidRDefault="00F84497" w:rsidP="00F84497">
      <w:pPr>
        <w:rPr>
          <w:rFonts w:ascii="Arial" w:hAnsi="Arial" w:cs="Arial"/>
          <w:lang w:val="en-US"/>
        </w:rPr>
      </w:pPr>
    </w:p>
    <w:p w14:paraId="27632022" w14:textId="77777777" w:rsidR="00F84497" w:rsidRPr="00BB6ABA" w:rsidRDefault="00F84497" w:rsidP="00F84497">
      <w:pPr>
        <w:rPr>
          <w:rFonts w:ascii="Arial" w:hAnsi="Arial" w:cs="Arial"/>
          <w:lang w:val="en-US"/>
        </w:rPr>
      </w:pPr>
    </w:p>
    <w:p w14:paraId="14F39F3F" w14:textId="77777777" w:rsidR="00F84497" w:rsidRPr="00BB6ABA" w:rsidRDefault="00F84497" w:rsidP="00F84497">
      <w:pPr>
        <w:rPr>
          <w:rFonts w:ascii="Arial" w:hAnsi="Arial" w:cs="Arial"/>
          <w:lang w:val="en-US"/>
        </w:rPr>
      </w:pPr>
    </w:p>
    <w:p w14:paraId="2ACCDC1B" w14:textId="77777777" w:rsidR="00F84497" w:rsidRPr="00BB6ABA" w:rsidRDefault="00F84497" w:rsidP="00F84497">
      <w:pPr>
        <w:rPr>
          <w:rFonts w:ascii="Arial" w:hAnsi="Arial" w:cs="Arial"/>
          <w:lang w:val="en-US"/>
        </w:rPr>
      </w:pPr>
    </w:p>
    <w:p w14:paraId="6F777FE1" w14:textId="77777777" w:rsidR="00F84497" w:rsidRPr="00BB6ABA" w:rsidRDefault="00F84497" w:rsidP="00F84497">
      <w:pPr>
        <w:rPr>
          <w:rFonts w:ascii="Arial" w:hAnsi="Arial" w:cs="Arial"/>
          <w:lang w:val="en-US"/>
        </w:rPr>
      </w:pPr>
    </w:p>
    <w:p w14:paraId="676AD292" w14:textId="77777777" w:rsidR="00F84497" w:rsidRPr="00BB6ABA" w:rsidRDefault="00F84497" w:rsidP="00F84497">
      <w:pPr>
        <w:rPr>
          <w:rFonts w:ascii="Arial" w:hAnsi="Arial" w:cs="Arial"/>
          <w:lang w:val="en-US"/>
        </w:rPr>
      </w:pPr>
    </w:p>
    <w:p w14:paraId="5FFCF31E" w14:textId="77777777" w:rsidR="00F84497" w:rsidRPr="00BB6ABA" w:rsidRDefault="00F84497" w:rsidP="00F84497">
      <w:pPr>
        <w:rPr>
          <w:rFonts w:ascii="Arial" w:hAnsi="Arial" w:cs="Arial"/>
          <w:lang w:val="en-US"/>
        </w:rPr>
      </w:pPr>
    </w:p>
    <w:p w14:paraId="727B8E4C" w14:textId="77777777" w:rsidR="00F84497" w:rsidRPr="00BB6ABA" w:rsidRDefault="00F84497" w:rsidP="00F84497">
      <w:pPr>
        <w:rPr>
          <w:rFonts w:ascii="Arial" w:hAnsi="Arial" w:cs="Arial"/>
          <w:lang w:val="en-US"/>
        </w:rPr>
      </w:pPr>
    </w:p>
    <w:p w14:paraId="1C5C2BDD" w14:textId="77777777" w:rsidR="00F84497" w:rsidRPr="00BB6ABA" w:rsidRDefault="00F84497" w:rsidP="00F84497">
      <w:pPr>
        <w:rPr>
          <w:rFonts w:ascii="Arial" w:hAnsi="Arial" w:cs="Arial"/>
          <w:lang w:val="en-US"/>
        </w:rPr>
      </w:pPr>
    </w:p>
    <w:p w14:paraId="2FE5B880" w14:textId="77777777" w:rsidR="00F84497" w:rsidRPr="00BB6ABA" w:rsidRDefault="00F84497" w:rsidP="00F84497">
      <w:pPr>
        <w:rPr>
          <w:rFonts w:ascii="Arial" w:hAnsi="Arial" w:cs="Arial"/>
          <w:lang w:val="en-US"/>
        </w:rPr>
      </w:pPr>
    </w:p>
    <w:p w14:paraId="319E2CBD" w14:textId="77777777" w:rsidR="00F84497" w:rsidRPr="00BB6ABA" w:rsidRDefault="00F84497" w:rsidP="00F84497">
      <w:pPr>
        <w:rPr>
          <w:rFonts w:ascii="Arial" w:hAnsi="Arial" w:cs="Arial"/>
          <w:lang w:val="en-US"/>
        </w:rPr>
      </w:pPr>
    </w:p>
    <w:p w14:paraId="225B49EE" w14:textId="77777777" w:rsidR="00F84497" w:rsidRPr="00BB6ABA" w:rsidRDefault="00F84497" w:rsidP="00F84497">
      <w:pPr>
        <w:rPr>
          <w:rFonts w:ascii="Arial" w:hAnsi="Arial" w:cs="Arial"/>
          <w:lang w:val="en-US"/>
        </w:rPr>
      </w:pPr>
    </w:p>
    <w:p w14:paraId="7F47412D" w14:textId="77777777" w:rsidR="00F84497" w:rsidRPr="00BB6ABA" w:rsidRDefault="00F84497" w:rsidP="00F84497">
      <w:pPr>
        <w:rPr>
          <w:rFonts w:ascii="Arial" w:hAnsi="Arial" w:cs="Arial"/>
          <w:lang w:val="en-US"/>
        </w:rPr>
      </w:pPr>
    </w:p>
    <w:p w14:paraId="66183D12" w14:textId="77777777" w:rsidR="00F84497" w:rsidRPr="00BB6ABA" w:rsidRDefault="00F84497" w:rsidP="00F84497">
      <w:pPr>
        <w:rPr>
          <w:rFonts w:ascii="Arial" w:hAnsi="Arial" w:cs="Arial"/>
          <w:lang w:val="en-US"/>
        </w:rPr>
      </w:pPr>
    </w:p>
    <w:p w14:paraId="728BEEA8" w14:textId="77777777" w:rsidR="00F84497" w:rsidRPr="00BB6ABA" w:rsidRDefault="00F84497" w:rsidP="00F84497">
      <w:pPr>
        <w:rPr>
          <w:rFonts w:ascii="Arial" w:hAnsi="Arial" w:cs="Arial"/>
          <w:lang w:val="en-US"/>
        </w:rPr>
      </w:pPr>
    </w:p>
    <w:p w14:paraId="7D4F954B" w14:textId="77777777" w:rsidR="00F84497" w:rsidRPr="00BB6ABA" w:rsidRDefault="00F84497" w:rsidP="00F84497">
      <w:pPr>
        <w:rPr>
          <w:rFonts w:ascii="Arial" w:hAnsi="Arial" w:cs="Arial"/>
          <w:lang w:val="en-US"/>
        </w:rPr>
      </w:pPr>
    </w:p>
    <w:p w14:paraId="711F5E98" w14:textId="77777777" w:rsidR="00F84497" w:rsidRPr="00BB6ABA" w:rsidRDefault="00F84497" w:rsidP="00F84497">
      <w:pPr>
        <w:rPr>
          <w:rFonts w:ascii="Arial" w:hAnsi="Arial" w:cs="Arial"/>
          <w:lang w:val="en-US"/>
        </w:rPr>
      </w:pPr>
    </w:p>
    <w:p w14:paraId="5B7CF344" w14:textId="77777777" w:rsidR="00F84497" w:rsidRPr="00BB6ABA" w:rsidRDefault="00F84497" w:rsidP="00F84497">
      <w:pPr>
        <w:rPr>
          <w:rFonts w:ascii="Arial" w:hAnsi="Arial" w:cs="Arial"/>
          <w:lang w:val="en-US"/>
        </w:rPr>
      </w:pPr>
    </w:p>
    <w:p w14:paraId="638D4FE4" w14:textId="77777777" w:rsidR="00F84497" w:rsidRPr="00BB6ABA" w:rsidRDefault="00F84497" w:rsidP="00F84497">
      <w:pPr>
        <w:rPr>
          <w:rFonts w:ascii="Arial" w:hAnsi="Arial" w:cs="Arial"/>
          <w:lang w:val="en-US"/>
        </w:rPr>
      </w:pPr>
    </w:p>
    <w:p w14:paraId="3F3ED603" w14:textId="77777777" w:rsidR="00F84497" w:rsidRPr="00BB6ABA" w:rsidRDefault="00F84497" w:rsidP="00F84497">
      <w:pPr>
        <w:rPr>
          <w:rFonts w:ascii="Arial" w:hAnsi="Arial" w:cs="Arial"/>
          <w:lang w:val="en-US"/>
        </w:rPr>
      </w:pPr>
    </w:p>
    <w:p w14:paraId="68A5186A" w14:textId="77777777" w:rsidR="00F84497" w:rsidRPr="000115B4" w:rsidRDefault="00F84497" w:rsidP="00F84497">
      <w:pPr>
        <w:pStyle w:val="NormalnyWeb"/>
        <w:jc w:val="right"/>
        <w:rPr>
          <w:rFonts w:ascii="Arial" w:hAnsi="Arial" w:cs="Arial"/>
          <w:b/>
          <w:bCs/>
          <w:i/>
          <w:iCs/>
          <w:color w:val="000000"/>
          <w:sz w:val="22"/>
          <w:szCs w:val="22"/>
          <w:lang w:val="en-US"/>
        </w:rPr>
      </w:pPr>
      <w:r w:rsidRPr="000115B4">
        <w:rPr>
          <w:rStyle w:val="Pogrubienie"/>
          <w:rFonts w:ascii="Arial" w:hAnsi="Arial" w:cs="Arial"/>
          <w:b w:val="0"/>
          <w:bCs w:val="0"/>
          <w:i/>
          <w:iCs/>
          <w:color w:val="000000"/>
          <w:sz w:val="22"/>
          <w:szCs w:val="22"/>
          <w:lang w:val="en-US"/>
        </w:rPr>
        <w:lastRenderedPageBreak/>
        <w:t>Attachment No. 2 to the Request for Quotation</w:t>
      </w:r>
    </w:p>
    <w:p w14:paraId="20A686DB" w14:textId="77777777" w:rsidR="00F84497" w:rsidRPr="00BB6ABA" w:rsidRDefault="00F84497" w:rsidP="00F84497">
      <w:pPr>
        <w:pStyle w:val="NormalnyWeb"/>
        <w:jc w:val="center"/>
        <w:rPr>
          <w:rFonts w:ascii="Arial" w:hAnsi="Arial" w:cs="Arial"/>
          <w:color w:val="000000"/>
          <w:sz w:val="22"/>
          <w:szCs w:val="22"/>
          <w:lang w:val="en-US"/>
        </w:rPr>
      </w:pPr>
      <w:r w:rsidRPr="00BB6ABA">
        <w:rPr>
          <w:rStyle w:val="Pogrubienie"/>
          <w:rFonts w:ascii="Arial" w:hAnsi="Arial" w:cs="Arial"/>
          <w:color w:val="000000"/>
          <w:sz w:val="22"/>
          <w:szCs w:val="22"/>
          <w:lang w:val="en-US"/>
        </w:rPr>
        <w:t>Declaration of No Personal or Capital Links with the Ordering Party</w:t>
      </w:r>
      <w:r w:rsidRPr="00BB6ABA">
        <w:rPr>
          <w:rFonts w:ascii="Arial" w:hAnsi="Arial" w:cs="Arial"/>
          <w:color w:val="000000"/>
          <w:sz w:val="22"/>
          <w:szCs w:val="22"/>
          <w:lang w:val="en-US"/>
        </w:rPr>
        <w:br/>
        <w:t>(to Request for Quotation No. 12/KPO/2025)</w:t>
      </w:r>
    </w:p>
    <w:p w14:paraId="2F904C10" w14:textId="77777777" w:rsidR="00F84497" w:rsidRPr="00BB6ABA" w:rsidRDefault="00F84497" w:rsidP="00F84497">
      <w:pPr>
        <w:pStyle w:val="NormalnyWeb"/>
        <w:rPr>
          <w:rFonts w:ascii="Arial" w:hAnsi="Arial" w:cs="Arial"/>
          <w:color w:val="000000"/>
          <w:sz w:val="22"/>
          <w:szCs w:val="22"/>
          <w:lang w:val="en-US"/>
        </w:rPr>
      </w:pPr>
    </w:p>
    <w:p w14:paraId="4DC2C6BF" w14:textId="77777777" w:rsidR="00F84497" w:rsidRPr="00BB6ABA" w:rsidRDefault="00F84497" w:rsidP="00F84497">
      <w:pPr>
        <w:pStyle w:val="NormalnyWeb"/>
        <w:spacing w:line="360" w:lineRule="auto"/>
        <w:rPr>
          <w:rFonts w:ascii="Arial" w:hAnsi="Arial" w:cs="Arial"/>
          <w:color w:val="000000"/>
          <w:sz w:val="22"/>
          <w:szCs w:val="22"/>
          <w:lang w:val="en-US"/>
        </w:rPr>
      </w:pPr>
      <w:r w:rsidRPr="00BB6ABA">
        <w:rPr>
          <w:rFonts w:ascii="Arial" w:hAnsi="Arial" w:cs="Arial"/>
          <w:color w:val="000000"/>
          <w:sz w:val="22"/>
          <w:szCs w:val="22"/>
          <w:lang w:val="en-US"/>
        </w:rPr>
        <w:t>Acting on behalf of and in the name of ____________________, we declare that we have no personal or capital links with the Ordering Party.</w:t>
      </w:r>
    </w:p>
    <w:p w14:paraId="444F6B6C" w14:textId="77777777" w:rsidR="00F84497" w:rsidRPr="00BB6ABA" w:rsidRDefault="00F84497" w:rsidP="00F84497">
      <w:pPr>
        <w:pStyle w:val="NormalnyWeb"/>
        <w:spacing w:line="360" w:lineRule="auto"/>
        <w:rPr>
          <w:rFonts w:ascii="Arial" w:hAnsi="Arial" w:cs="Arial"/>
          <w:color w:val="000000"/>
          <w:sz w:val="22"/>
          <w:szCs w:val="22"/>
          <w:lang w:val="en-US"/>
        </w:rPr>
      </w:pPr>
      <w:r w:rsidRPr="00BB6ABA">
        <w:rPr>
          <w:rFonts w:ascii="Arial" w:hAnsi="Arial" w:cs="Arial"/>
          <w:color w:val="000000"/>
          <w:sz w:val="22"/>
          <w:szCs w:val="22"/>
          <w:lang w:val="en-US"/>
        </w:rPr>
        <w:t>Personal and capital links shall be understood as:</w:t>
      </w:r>
    </w:p>
    <w:p w14:paraId="35D8E680" w14:textId="77777777" w:rsidR="00F84497" w:rsidRPr="00BB6ABA" w:rsidRDefault="00F84497" w:rsidP="00744335">
      <w:pPr>
        <w:pStyle w:val="NormalnyWeb"/>
        <w:numPr>
          <w:ilvl w:val="0"/>
          <w:numId w:val="18"/>
        </w:numPr>
        <w:spacing w:line="360" w:lineRule="auto"/>
        <w:ind w:left="357" w:hanging="357"/>
        <w:rPr>
          <w:rFonts w:ascii="Arial" w:hAnsi="Arial" w:cs="Arial"/>
          <w:color w:val="000000"/>
          <w:sz w:val="22"/>
          <w:szCs w:val="22"/>
          <w:lang w:val="en-US"/>
        </w:rPr>
      </w:pPr>
      <w:r w:rsidRPr="00BB6ABA">
        <w:rPr>
          <w:rFonts w:ascii="Arial" w:hAnsi="Arial" w:cs="Arial"/>
          <w:color w:val="000000"/>
          <w:sz w:val="22"/>
          <w:szCs w:val="22"/>
          <w:lang w:val="en-US"/>
        </w:rPr>
        <w:t>participation in a company as a partner in a civil law partnership or a partnership;</w:t>
      </w:r>
    </w:p>
    <w:p w14:paraId="5D0F954A" w14:textId="77777777" w:rsidR="00F84497" w:rsidRPr="00BB6ABA" w:rsidRDefault="00F84497" w:rsidP="00744335">
      <w:pPr>
        <w:pStyle w:val="NormalnyWeb"/>
        <w:numPr>
          <w:ilvl w:val="0"/>
          <w:numId w:val="18"/>
        </w:numPr>
        <w:spacing w:line="360" w:lineRule="auto"/>
        <w:ind w:left="357" w:hanging="357"/>
        <w:rPr>
          <w:rFonts w:ascii="Arial" w:hAnsi="Arial" w:cs="Arial"/>
          <w:color w:val="000000"/>
          <w:sz w:val="22"/>
          <w:szCs w:val="22"/>
          <w:lang w:val="en-US"/>
        </w:rPr>
      </w:pPr>
      <w:r w:rsidRPr="00BB6ABA">
        <w:rPr>
          <w:rFonts w:ascii="Arial" w:hAnsi="Arial" w:cs="Arial"/>
          <w:color w:val="000000"/>
          <w:sz w:val="22"/>
          <w:szCs w:val="22"/>
          <w:lang w:val="en-US"/>
        </w:rPr>
        <w:t>holding at least 10% of shares or stocks (unless a lower threshold results from legal regulations);</w:t>
      </w:r>
    </w:p>
    <w:p w14:paraId="39DF1B17" w14:textId="77777777" w:rsidR="00F84497" w:rsidRPr="00BB6ABA" w:rsidRDefault="00F84497" w:rsidP="00744335">
      <w:pPr>
        <w:pStyle w:val="NormalnyWeb"/>
        <w:numPr>
          <w:ilvl w:val="0"/>
          <w:numId w:val="18"/>
        </w:numPr>
        <w:spacing w:line="360" w:lineRule="auto"/>
        <w:ind w:left="357" w:hanging="357"/>
        <w:rPr>
          <w:rFonts w:ascii="Arial" w:hAnsi="Arial" w:cs="Arial"/>
          <w:color w:val="000000"/>
          <w:sz w:val="22"/>
          <w:szCs w:val="22"/>
          <w:lang w:val="en-US"/>
        </w:rPr>
      </w:pPr>
      <w:r w:rsidRPr="00BB6ABA">
        <w:rPr>
          <w:rFonts w:ascii="Arial" w:hAnsi="Arial" w:cs="Arial"/>
          <w:color w:val="000000"/>
          <w:sz w:val="22"/>
          <w:szCs w:val="22"/>
          <w:lang w:val="en-US"/>
        </w:rPr>
        <w:t>serving as a member of the supervisory or management body, proxy, or attorney;</w:t>
      </w:r>
    </w:p>
    <w:p w14:paraId="3F1F07B7" w14:textId="77777777" w:rsidR="00F84497" w:rsidRPr="00BB6ABA" w:rsidRDefault="00F84497" w:rsidP="00744335">
      <w:pPr>
        <w:pStyle w:val="NormalnyWeb"/>
        <w:numPr>
          <w:ilvl w:val="0"/>
          <w:numId w:val="18"/>
        </w:numPr>
        <w:spacing w:line="360" w:lineRule="auto"/>
        <w:ind w:left="357" w:hanging="357"/>
        <w:rPr>
          <w:rFonts w:ascii="Arial" w:hAnsi="Arial" w:cs="Arial"/>
          <w:color w:val="000000"/>
          <w:sz w:val="22"/>
          <w:szCs w:val="22"/>
          <w:lang w:val="en-US"/>
        </w:rPr>
      </w:pPr>
      <w:r w:rsidRPr="00BB6ABA">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2477C076" w14:textId="77777777" w:rsidR="00F84497" w:rsidRPr="00BB6ABA" w:rsidRDefault="00F84497" w:rsidP="00744335">
      <w:pPr>
        <w:pStyle w:val="NormalnyWeb"/>
        <w:numPr>
          <w:ilvl w:val="0"/>
          <w:numId w:val="18"/>
        </w:numPr>
        <w:spacing w:line="360" w:lineRule="auto"/>
        <w:ind w:left="357" w:hanging="357"/>
        <w:rPr>
          <w:rFonts w:ascii="Arial" w:hAnsi="Arial" w:cs="Arial"/>
          <w:color w:val="000000"/>
          <w:sz w:val="22"/>
          <w:szCs w:val="22"/>
          <w:lang w:val="en-US"/>
        </w:rPr>
      </w:pPr>
      <w:r w:rsidRPr="00BB6ABA">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211F4590" w14:textId="77777777" w:rsidR="00F84497" w:rsidRPr="00BB6ABA"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47BC5EDB" w14:textId="77777777" w:rsidR="00F84497" w:rsidRPr="00BB6ABA"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208FE495" w14:textId="77777777" w:rsidR="00F84497" w:rsidRPr="00BB6ABA"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BB6ABA">
        <w:rPr>
          <w:rFonts w:ascii="Arial" w:eastAsia="Times New Roman" w:hAnsi="Arial" w:cs="Arial"/>
          <w:i/>
          <w:iCs/>
          <w:color w:val="000000"/>
          <w:lang w:val="en-US" w:eastAsia="pl-PL"/>
        </w:rPr>
        <w:t>---------------------------</w:t>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t>----------------------------------</w:t>
      </w:r>
    </w:p>
    <w:p w14:paraId="4B40E69E" w14:textId="77777777" w:rsidR="00F84497" w:rsidRPr="00BB6ABA" w:rsidRDefault="00F84497" w:rsidP="00F84497">
      <w:pPr>
        <w:pStyle w:val="Akapitzlist"/>
        <w:spacing w:before="100" w:beforeAutospacing="1" w:after="100" w:afterAutospacing="1"/>
        <w:ind w:left="4320" w:hanging="3600"/>
        <w:rPr>
          <w:rFonts w:ascii="Arial" w:eastAsia="Times New Roman" w:hAnsi="Arial" w:cs="Arial"/>
          <w:color w:val="000000"/>
          <w:lang w:val="en-US" w:eastAsia="pl-PL"/>
        </w:rPr>
      </w:pPr>
      <w:r w:rsidRPr="00BB6ABA">
        <w:rPr>
          <w:rFonts w:ascii="Arial" w:eastAsia="Times New Roman" w:hAnsi="Arial" w:cs="Arial"/>
          <w:i/>
          <w:iCs/>
          <w:color w:val="000000" w:themeColor="text1"/>
          <w:lang w:val="en-US" w:eastAsia="pl-PL"/>
        </w:rPr>
        <w:t>(Location, Date)</w:t>
      </w:r>
      <w:r w:rsidRPr="00BB6ABA">
        <w:rPr>
          <w:rFonts w:ascii="Arial" w:eastAsia="Times New Roman" w:hAnsi="Arial" w:cs="Arial"/>
          <w:color w:val="000000" w:themeColor="text1"/>
          <w:lang w:val="en-US" w:eastAsia="pl-PL"/>
        </w:rPr>
        <w:t> </w:t>
      </w:r>
      <w:r w:rsidRPr="00BB6ABA">
        <w:rPr>
          <w:rFonts w:ascii="Arial" w:hAnsi="Arial" w:cs="Arial"/>
          <w:lang w:val="en-US"/>
        </w:rPr>
        <w:tab/>
      </w:r>
      <w:r w:rsidRPr="00BB6ABA">
        <w:rPr>
          <w:rFonts w:ascii="Arial" w:eastAsia="Times New Roman" w:hAnsi="Arial" w:cs="Arial"/>
          <w:i/>
          <w:iCs/>
          <w:color w:val="000000" w:themeColor="text1"/>
          <w:lang w:val="en-US" w:eastAsia="pl-PL"/>
        </w:rPr>
        <w:t>(Seal, Signatures of Authorized Persons Representing the Contractor)</w:t>
      </w:r>
    </w:p>
    <w:p w14:paraId="13DC27F9" w14:textId="77777777" w:rsidR="00F84497" w:rsidRPr="00BB6ABA" w:rsidRDefault="00F84497" w:rsidP="00F84497">
      <w:pPr>
        <w:rPr>
          <w:rFonts w:ascii="Arial" w:hAnsi="Arial" w:cs="Arial"/>
          <w:lang w:val="en-US"/>
        </w:rPr>
      </w:pPr>
    </w:p>
    <w:p w14:paraId="7FF6367F" w14:textId="77777777" w:rsidR="00F84497" w:rsidRPr="00BB6ABA" w:rsidRDefault="00F84497" w:rsidP="00F84497">
      <w:pPr>
        <w:rPr>
          <w:rFonts w:ascii="Arial" w:hAnsi="Arial" w:cs="Arial"/>
          <w:lang w:val="en-US"/>
        </w:rPr>
      </w:pPr>
    </w:p>
    <w:p w14:paraId="2395AB70" w14:textId="77777777" w:rsidR="00F84497" w:rsidRPr="00BB6ABA" w:rsidRDefault="00F84497" w:rsidP="00F84497">
      <w:pPr>
        <w:rPr>
          <w:rFonts w:ascii="Arial" w:hAnsi="Arial" w:cs="Arial"/>
          <w:lang w:val="en-US"/>
        </w:rPr>
      </w:pPr>
    </w:p>
    <w:p w14:paraId="3FDEA08F" w14:textId="77777777" w:rsidR="00F84497" w:rsidRPr="00BB6ABA" w:rsidRDefault="00F84497" w:rsidP="00F84497">
      <w:pPr>
        <w:rPr>
          <w:rFonts w:ascii="Arial" w:hAnsi="Arial" w:cs="Arial"/>
          <w:lang w:val="en-US"/>
        </w:rPr>
      </w:pPr>
    </w:p>
    <w:p w14:paraId="5AC2629E" w14:textId="77777777" w:rsidR="00F84497" w:rsidRPr="00BB6ABA" w:rsidRDefault="00F84497" w:rsidP="00F84497">
      <w:pPr>
        <w:rPr>
          <w:rFonts w:ascii="Arial" w:hAnsi="Arial" w:cs="Arial"/>
          <w:lang w:val="en-US"/>
        </w:rPr>
      </w:pPr>
    </w:p>
    <w:p w14:paraId="6E4E2AFA" w14:textId="77777777" w:rsidR="00F84497" w:rsidRPr="00BB6ABA" w:rsidRDefault="00F84497" w:rsidP="00F84497">
      <w:pPr>
        <w:rPr>
          <w:rFonts w:ascii="Arial" w:hAnsi="Arial" w:cs="Arial"/>
          <w:lang w:val="en-US"/>
        </w:rPr>
      </w:pPr>
    </w:p>
    <w:p w14:paraId="47D3A205" w14:textId="77777777" w:rsidR="00F84497" w:rsidRPr="00BB6ABA" w:rsidRDefault="00F84497" w:rsidP="00F84497">
      <w:pPr>
        <w:rPr>
          <w:rFonts w:ascii="Arial" w:hAnsi="Arial" w:cs="Arial"/>
          <w:lang w:val="en-US"/>
        </w:rPr>
      </w:pPr>
    </w:p>
    <w:p w14:paraId="543A66A1" w14:textId="77777777" w:rsidR="00F84497" w:rsidRPr="00BB6ABA" w:rsidRDefault="00F84497" w:rsidP="00F84497">
      <w:pPr>
        <w:jc w:val="right"/>
        <w:rPr>
          <w:rFonts w:ascii="Arial" w:hAnsi="Arial" w:cs="Arial"/>
          <w:lang w:val="en-US"/>
        </w:rPr>
      </w:pPr>
      <w:r w:rsidRPr="00BB6ABA">
        <w:rPr>
          <w:rFonts w:ascii="Arial" w:hAnsi="Arial" w:cs="Arial"/>
          <w:lang w:val="en-US"/>
        </w:rPr>
        <w:br w:type="page"/>
      </w:r>
    </w:p>
    <w:p w14:paraId="4C3FA209" w14:textId="77777777" w:rsidR="00F84497" w:rsidRPr="00BB6ABA" w:rsidRDefault="00F84497" w:rsidP="00F84497">
      <w:pPr>
        <w:jc w:val="right"/>
        <w:rPr>
          <w:rFonts w:ascii="Arial" w:hAnsi="Arial" w:cs="Arial"/>
          <w:lang w:val="en-US"/>
        </w:rPr>
      </w:pPr>
    </w:p>
    <w:p w14:paraId="1CFB748F" w14:textId="5F7FFDFC" w:rsidR="00F84497" w:rsidRPr="000115B4" w:rsidRDefault="00F84497" w:rsidP="00F84497">
      <w:pPr>
        <w:jc w:val="right"/>
        <w:rPr>
          <w:rFonts w:ascii="Arial" w:hAnsi="Arial" w:cs="Arial"/>
          <w:b/>
          <w:bCs/>
          <w:i/>
          <w:iCs/>
          <w:color w:val="000000"/>
          <w:lang w:val="en-US"/>
        </w:rPr>
      </w:pPr>
      <w:r w:rsidRPr="000115B4">
        <w:rPr>
          <w:rStyle w:val="Pogrubienie"/>
          <w:rFonts w:ascii="Arial" w:hAnsi="Arial" w:cs="Arial"/>
          <w:b w:val="0"/>
          <w:bCs w:val="0"/>
          <w:i/>
          <w:iCs/>
          <w:color w:val="000000"/>
          <w:lang w:val="en-US"/>
        </w:rPr>
        <w:t>Attachment No. 3 to the Request for Quotation</w:t>
      </w:r>
    </w:p>
    <w:p w14:paraId="75B34426" w14:textId="77777777" w:rsidR="00F84497" w:rsidRPr="00BB6ABA" w:rsidRDefault="00F84497" w:rsidP="00F84497">
      <w:pPr>
        <w:pStyle w:val="NormalnyWeb"/>
        <w:jc w:val="center"/>
        <w:rPr>
          <w:rStyle w:val="Pogrubienie"/>
          <w:rFonts w:ascii="Arial" w:hAnsi="Arial" w:cs="Arial"/>
          <w:color w:val="000000"/>
          <w:sz w:val="22"/>
          <w:szCs w:val="22"/>
          <w:lang w:val="en-US"/>
        </w:rPr>
      </w:pPr>
    </w:p>
    <w:p w14:paraId="794A5A77" w14:textId="77777777" w:rsidR="00F84497" w:rsidRPr="00BB6ABA" w:rsidRDefault="00F84497" w:rsidP="00F84497">
      <w:pPr>
        <w:pStyle w:val="NormalnyWeb"/>
        <w:jc w:val="center"/>
        <w:rPr>
          <w:rFonts w:ascii="Arial" w:hAnsi="Arial" w:cs="Arial"/>
          <w:color w:val="000000"/>
          <w:sz w:val="22"/>
          <w:szCs w:val="22"/>
          <w:lang w:val="en-US"/>
        </w:rPr>
      </w:pPr>
      <w:r w:rsidRPr="00BB6ABA">
        <w:rPr>
          <w:rStyle w:val="Pogrubienie"/>
          <w:rFonts w:ascii="Arial" w:hAnsi="Arial" w:cs="Arial"/>
          <w:color w:val="000000"/>
          <w:sz w:val="22"/>
          <w:szCs w:val="22"/>
          <w:lang w:val="en-US"/>
        </w:rPr>
        <w:t>Declaration of Compliance with Participation Conditions</w:t>
      </w:r>
      <w:r w:rsidRPr="00BB6ABA">
        <w:rPr>
          <w:rFonts w:ascii="Arial" w:hAnsi="Arial" w:cs="Arial"/>
          <w:color w:val="000000"/>
          <w:sz w:val="22"/>
          <w:szCs w:val="22"/>
          <w:lang w:val="en-US"/>
        </w:rPr>
        <w:br/>
        <w:t>(to Request for Quotation No. 12/KPO/2025)</w:t>
      </w:r>
    </w:p>
    <w:p w14:paraId="347D8064" w14:textId="77777777" w:rsidR="00F84497" w:rsidRPr="00BB6ABA" w:rsidRDefault="00F84497" w:rsidP="00F84497">
      <w:pPr>
        <w:pStyle w:val="NormalnyWeb"/>
        <w:spacing w:line="360" w:lineRule="auto"/>
        <w:rPr>
          <w:rFonts w:ascii="Arial" w:hAnsi="Arial" w:cs="Arial"/>
          <w:color w:val="000000"/>
          <w:sz w:val="22"/>
          <w:szCs w:val="22"/>
          <w:lang w:val="en-US"/>
        </w:rPr>
      </w:pPr>
      <w:r w:rsidRPr="00BB6ABA">
        <w:rPr>
          <w:rFonts w:ascii="Arial" w:hAnsi="Arial" w:cs="Arial"/>
          <w:color w:val="000000"/>
          <w:sz w:val="22"/>
          <w:szCs w:val="22"/>
          <w:lang w:val="en-US"/>
        </w:rPr>
        <w:t>Acting on behalf of and in the name of ____________________, we declare that:</w:t>
      </w:r>
    </w:p>
    <w:p w14:paraId="4DB34B3A"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7259D42C"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have the necessary authorizations to conduct specific business activities or perform specific actions, if required by law;</w:t>
      </w:r>
    </w:p>
    <w:p w14:paraId="7B2D8F98"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possess the knowledge and experience necessary for the proper execution of the order;</w:t>
      </w:r>
    </w:p>
    <w:p w14:paraId="1DEAC4EA"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have the appropriate technical potential and personnel capable of executing the order;</w:t>
      </w:r>
    </w:p>
    <w:p w14:paraId="529100E0"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are in an economic and financial situation that allows us to execute the order within the specified timeframe;</w:t>
      </w:r>
    </w:p>
    <w:p w14:paraId="1FDB703D"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commit to signing the contract for the execution of this order at the place and time specified by the Ordering Party;</w:t>
      </w:r>
    </w:p>
    <w:p w14:paraId="406D85FD"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BB6ABA">
        <w:rPr>
          <w:rStyle w:val="apple-converted-space"/>
          <w:rFonts w:ascii="Arial" w:hAnsi="Arial" w:cs="Arial"/>
          <w:color w:val="000000"/>
          <w:sz w:val="22"/>
          <w:szCs w:val="22"/>
          <w:lang w:val="en-US"/>
        </w:rPr>
        <w:t> </w:t>
      </w:r>
      <w:r w:rsidRPr="00BB6ABA">
        <w:rPr>
          <w:rStyle w:val="Pogrubienie"/>
          <w:rFonts w:ascii="Arial" w:hAnsi="Arial" w:cs="Arial"/>
          <w:color w:val="000000"/>
          <w:sz w:val="22"/>
          <w:szCs w:val="22"/>
          <w:lang w:val="en-US"/>
        </w:rPr>
        <w:t>Regulation (EU) 2016/679 of the European Parliament and of the Council of April 27, 2016</w:t>
      </w:r>
      <w:r w:rsidRPr="00BB6ABA">
        <w:rPr>
          <w:rFonts w:ascii="Arial" w:hAnsi="Arial" w:cs="Arial"/>
          <w:color w:val="000000"/>
          <w:sz w:val="22"/>
          <w:szCs w:val="22"/>
          <w:lang w:val="en-US"/>
        </w:rPr>
        <w:t>, on the protection of natural persons with regard to the processing of personal data and on the free movement of such data, repealing</w:t>
      </w:r>
      <w:r w:rsidRPr="00BB6ABA">
        <w:rPr>
          <w:rStyle w:val="apple-converted-space"/>
          <w:rFonts w:ascii="Arial" w:hAnsi="Arial" w:cs="Arial"/>
          <w:color w:val="000000"/>
          <w:sz w:val="22"/>
          <w:szCs w:val="22"/>
          <w:lang w:val="en-US"/>
        </w:rPr>
        <w:t> </w:t>
      </w:r>
      <w:r w:rsidRPr="00BB6ABA">
        <w:rPr>
          <w:rStyle w:val="Pogrubienie"/>
          <w:rFonts w:ascii="Arial" w:hAnsi="Arial" w:cs="Arial"/>
          <w:color w:val="000000"/>
          <w:sz w:val="22"/>
          <w:szCs w:val="22"/>
          <w:lang w:val="en-US"/>
        </w:rPr>
        <w:t>Directive 95/46/EC</w:t>
      </w:r>
      <w:r w:rsidRPr="00BB6ABA">
        <w:rPr>
          <w:rStyle w:val="apple-converted-space"/>
          <w:rFonts w:ascii="Arial" w:hAnsi="Arial" w:cs="Arial"/>
          <w:color w:val="000000"/>
          <w:sz w:val="22"/>
          <w:szCs w:val="22"/>
          <w:lang w:val="en-US"/>
        </w:rPr>
        <w:t> </w:t>
      </w:r>
      <w:r w:rsidRPr="00BB6ABA">
        <w:rPr>
          <w:rFonts w:ascii="Arial" w:hAnsi="Arial" w:cs="Arial"/>
          <w:color w:val="000000"/>
          <w:sz w:val="22"/>
          <w:szCs w:val="22"/>
          <w:lang w:val="en-US"/>
        </w:rPr>
        <w:t>(hereinafter referred to as "GDPR" or "General Data Protection Regulation");</w:t>
      </w:r>
    </w:p>
    <w:p w14:paraId="44BA0CBB" w14:textId="77777777" w:rsidR="00F84497" w:rsidRPr="00BB6ABA" w:rsidRDefault="00F84497" w:rsidP="00744335">
      <w:pPr>
        <w:pStyle w:val="NormalnyWeb"/>
        <w:numPr>
          <w:ilvl w:val="0"/>
          <w:numId w:val="19"/>
        </w:numPr>
        <w:spacing w:line="360" w:lineRule="auto"/>
        <w:ind w:left="0"/>
        <w:jc w:val="both"/>
        <w:rPr>
          <w:rFonts w:ascii="Arial" w:hAnsi="Arial" w:cs="Arial"/>
          <w:color w:val="000000"/>
          <w:sz w:val="22"/>
          <w:szCs w:val="22"/>
          <w:lang w:val="en-US"/>
        </w:rPr>
      </w:pPr>
      <w:r w:rsidRPr="00BB6ABA">
        <w:rPr>
          <w:rFonts w:ascii="Arial" w:hAnsi="Arial" w:cs="Arial"/>
          <w:color w:val="000000"/>
          <w:sz w:val="22"/>
          <w:szCs w:val="22"/>
          <w:lang w:val="en-US"/>
        </w:rPr>
        <w:t>we declare that we are not subject to exclusion from the procedure under</w:t>
      </w:r>
      <w:r w:rsidRPr="00BB6ABA">
        <w:rPr>
          <w:rStyle w:val="apple-converted-space"/>
          <w:rFonts w:ascii="Arial" w:hAnsi="Arial" w:cs="Arial"/>
          <w:color w:val="000000"/>
          <w:sz w:val="22"/>
          <w:szCs w:val="22"/>
          <w:lang w:val="en-US"/>
        </w:rPr>
        <w:t> </w:t>
      </w:r>
      <w:r w:rsidRPr="00BB6ABA">
        <w:rPr>
          <w:rStyle w:val="Pogrubienie"/>
          <w:rFonts w:ascii="Arial" w:hAnsi="Arial" w:cs="Arial"/>
          <w:color w:val="000000"/>
          <w:sz w:val="22"/>
          <w:szCs w:val="22"/>
          <w:lang w:val="en-US"/>
        </w:rPr>
        <w:t>Article 7, Section 1 of the Act of April 13, 2022, on special solutions for counteracting the support of aggression against Ukraine and ensuring national security</w:t>
      </w:r>
      <w:r w:rsidRPr="00BB6ABA">
        <w:rPr>
          <w:rStyle w:val="apple-converted-space"/>
          <w:rFonts w:ascii="Arial" w:hAnsi="Arial" w:cs="Arial"/>
          <w:color w:val="000000"/>
          <w:sz w:val="22"/>
          <w:szCs w:val="22"/>
          <w:lang w:val="en-US"/>
        </w:rPr>
        <w:t> </w:t>
      </w:r>
      <w:r w:rsidRPr="00BB6ABA">
        <w:rPr>
          <w:rFonts w:ascii="Arial" w:hAnsi="Arial" w:cs="Arial"/>
          <w:color w:val="000000"/>
          <w:sz w:val="22"/>
          <w:szCs w:val="22"/>
          <w:lang w:val="en-US"/>
        </w:rPr>
        <w:t>(Journal of Laws of 2022, item 835).</w:t>
      </w:r>
    </w:p>
    <w:p w14:paraId="30874943" w14:textId="77777777" w:rsidR="00F84497" w:rsidRPr="00BB6ABA" w:rsidRDefault="00F84497" w:rsidP="00F84497">
      <w:pPr>
        <w:pStyle w:val="NormalnyWeb"/>
        <w:ind w:left="720"/>
        <w:rPr>
          <w:rFonts w:ascii="Arial" w:hAnsi="Arial" w:cs="Arial"/>
          <w:color w:val="000000"/>
          <w:sz w:val="22"/>
          <w:szCs w:val="22"/>
          <w:lang w:val="en-US"/>
        </w:rPr>
      </w:pPr>
    </w:p>
    <w:p w14:paraId="51125552" w14:textId="77777777" w:rsidR="00F84497" w:rsidRPr="00BB6ABA"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BB6ABA">
        <w:rPr>
          <w:rFonts w:ascii="Arial" w:eastAsia="Times New Roman" w:hAnsi="Arial" w:cs="Arial"/>
          <w:i/>
          <w:iCs/>
          <w:color w:val="000000"/>
          <w:lang w:val="en-US" w:eastAsia="pl-PL"/>
        </w:rPr>
        <w:t>---------------------------</w:t>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r>
      <w:r w:rsidRPr="00BB6ABA">
        <w:rPr>
          <w:rFonts w:ascii="Arial" w:eastAsia="Times New Roman" w:hAnsi="Arial" w:cs="Arial"/>
          <w:i/>
          <w:iCs/>
          <w:color w:val="000000"/>
          <w:lang w:val="en-US" w:eastAsia="pl-PL"/>
        </w:rPr>
        <w:tab/>
        <w:t>----------------------------------</w:t>
      </w:r>
    </w:p>
    <w:p w14:paraId="47601DA7" w14:textId="77777777" w:rsidR="00F84497" w:rsidRPr="00BB6ABA"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r w:rsidRPr="00BB6ABA">
        <w:rPr>
          <w:rFonts w:ascii="Arial" w:eastAsia="Times New Roman" w:hAnsi="Arial" w:cs="Arial"/>
          <w:i/>
          <w:iCs/>
          <w:color w:val="000000" w:themeColor="text1"/>
          <w:lang w:val="en-US" w:eastAsia="pl-PL"/>
        </w:rPr>
        <w:t>(Location, Date)</w:t>
      </w:r>
      <w:r w:rsidRPr="00BB6ABA">
        <w:rPr>
          <w:rFonts w:ascii="Arial" w:eastAsia="Times New Roman" w:hAnsi="Arial" w:cs="Arial"/>
          <w:color w:val="000000" w:themeColor="text1"/>
          <w:lang w:val="en-US" w:eastAsia="pl-PL"/>
        </w:rPr>
        <w:t> </w:t>
      </w:r>
      <w:r w:rsidRPr="00BB6ABA">
        <w:rPr>
          <w:rFonts w:ascii="Arial" w:hAnsi="Arial" w:cs="Arial"/>
          <w:lang w:val="en-US"/>
        </w:rPr>
        <w:tab/>
      </w:r>
      <w:r w:rsidRPr="00BB6ABA">
        <w:rPr>
          <w:rFonts w:ascii="Arial" w:eastAsia="Times New Roman" w:hAnsi="Arial" w:cs="Arial"/>
          <w:i/>
          <w:iCs/>
          <w:color w:val="000000" w:themeColor="text1"/>
          <w:lang w:val="en-US" w:eastAsia="pl-PL"/>
        </w:rPr>
        <w:t>(Seal, Signatures of Authorized Persons Representing the Contractor)</w:t>
      </w:r>
    </w:p>
    <w:p w14:paraId="4D5E7AF7" w14:textId="77777777" w:rsidR="00F84497" w:rsidRPr="003B6B1C"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047C942" w14:textId="77777777" w:rsidR="00F84497" w:rsidRPr="003B6B1C"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2F949AE" w14:textId="77777777" w:rsidR="00F84497" w:rsidRPr="003B6B1C"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sectPr w:rsidR="00F84497" w:rsidRPr="003B6B1C">
      <w:headerReference w:type="default" r:id="rId10"/>
      <w:footerReference w:type="default" r:id="rId11"/>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0511" w14:textId="77777777" w:rsidR="00316E99" w:rsidRDefault="00316E99">
      <w:r>
        <w:separator/>
      </w:r>
    </w:p>
  </w:endnote>
  <w:endnote w:type="continuationSeparator" w:id="0">
    <w:p w14:paraId="784B7CE2" w14:textId="77777777" w:rsidR="00316E99" w:rsidRDefault="0031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34EB" w14:textId="77777777" w:rsidR="00316E99" w:rsidRDefault="00316E99">
      <w:r>
        <w:separator/>
      </w:r>
    </w:p>
  </w:footnote>
  <w:footnote w:type="continuationSeparator" w:id="0">
    <w:p w14:paraId="4C3F6076" w14:textId="77777777" w:rsidR="00316E99" w:rsidRDefault="0031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939DD"/>
    <w:multiLevelType w:val="multilevel"/>
    <w:tmpl w:val="C0E6EC3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7E5BF0"/>
    <w:multiLevelType w:val="hybridMultilevel"/>
    <w:tmpl w:val="2E585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54AF4"/>
    <w:multiLevelType w:val="hybridMultilevel"/>
    <w:tmpl w:val="7670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B87FD1"/>
    <w:multiLevelType w:val="hybridMultilevel"/>
    <w:tmpl w:val="A204D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F32294"/>
    <w:multiLevelType w:val="hybridMultilevel"/>
    <w:tmpl w:val="2564C876"/>
    <w:lvl w:ilvl="0" w:tplc="F4EA3C2C">
      <w:start w:val="1"/>
      <w:numFmt w:val="bullet"/>
      <w:lvlText w:val=""/>
      <w:lvlJc w:val="left"/>
      <w:pPr>
        <w:ind w:left="720" w:hanging="360"/>
      </w:pPr>
      <w:rPr>
        <w:rFonts w:ascii="Symbol" w:hAnsi="Symbol" w:hint="default"/>
      </w:rPr>
    </w:lvl>
    <w:lvl w:ilvl="1" w:tplc="EA5ECB44">
      <w:start w:val="1"/>
      <w:numFmt w:val="bullet"/>
      <w:lvlText w:val="o"/>
      <w:lvlJc w:val="left"/>
      <w:pPr>
        <w:ind w:left="1440" w:hanging="360"/>
      </w:pPr>
      <w:rPr>
        <w:rFonts w:ascii="Courier New" w:hAnsi="Courier New" w:hint="default"/>
      </w:rPr>
    </w:lvl>
    <w:lvl w:ilvl="2" w:tplc="A9F4830A">
      <w:start w:val="1"/>
      <w:numFmt w:val="bullet"/>
      <w:lvlText w:val=""/>
      <w:lvlJc w:val="left"/>
      <w:pPr>
        <w:ind w:left="2160" w:hanging="360"/>
      </w:pPr>
      <w:rPr>
        <w:rFonts w:ascii="Wingdings" w:hAnsi="Wingdings" w:hint="default"/>
      </w:rPr>
    </w:lvl>
    <w:lvl w:ilvl="3" w:tplc="BB10FCC6">
      <w:start w:val="1"/>
      <w:numFmt w:val="bullet"/>
      <w:lvlText w:val=""/>
      <w:lvlJc w:val="left"/>
      <w:pPr>
        <w:ind w:left="2880" w:hanging="360"/>
      </w:pPr>
      <w:rPr>
        <w:rFonts w:ascii="Symbol" w:hAnsi="Symbol" w:hint="default"/>
      </w:rPr>
    </w:lvl>
    <w:lvl w:ilvl="4" w:tplc="D16CA66E">
      <w:start w:val="1"/>
      <w:numFmt w:val="bullet"/>
      <w:lvlText w:val="o"/>
      <w:lvlJc w:val="left"/>
      <w:pPr>
        <w:ind w:left="3600" w:hanging="360"/>
      </w:pPr>
      <w:rPr>
        <w:rFonts w:ascii="Courier New" w:hAnsi="Courier New" w:hint="default"/>
      </w:rPr>
    </w:lvl>
    <w:lvl w:ilvl="5" w:tplc="552282BA">
      <w:start w:val="1"/>
      <w:numFmt w:val="bullet"/>
      <w:lvlText w:val=""/>
      <w:lvlJc w:val="left"/>
      <w:pPr>
        <w:ind w:left="4320" w:hanging="360"/>
      </w:pPr>
      <w:rPr>
        <w:rFonts w:ascii="Wingdings" w:hAnsi="Wingdings" w:hint="default"/>
      </w:rPr>
    </w:lvl>
    <w:lvl w:ilvl="6" w:tplc="9C807086">
      <w:start w:val="1"/>
      <w:numFmt w:val="bullet"/>
      <w:lvlText w:val=""/>
      <w:lvlJc w:val="left"/>
      <w:pPr>
        <w:ind w:left="5040" w:hanging="360"/>
      </w:pPr>
      <w:rPr>
        <w:rFonts w:ascii="Symbol" w:hAnsi="Symbol" w:hint="default"/>
      </w:rPr>
    </w:lvl>
    <w:lvl w:ilvl="7" w:tplc="65921042">
      <w:start w:val="1"/>
      <w:numFmt w:val="bullet"/>
      <w:lvlText w:val="o"/>
      <w:lvlJc w:val="left"/>
      <w:pPr>
        <w:ind w:left="5760" w:hanging="360"/>
      </w:pPr>
      <w:rPr>
        <w:rFonts w:ascii="Courier New" w:hAnsi="Courier New" w:hint="default"/>
      </w:rPr>
    </w:lvl>
    <w:lvl w:ilvl="8" w:tplc="0F545B64">
      <w:start w:val="1"/>
      <w:numFmt w:val="bullet"/>
      <w:lvlText w:val=""/>
      <w:lvlJc w:val="left"/>
      <w:pPr>
        <w:ind w:left="6480" w:hanging="360"/>
      </w:pPr>
      <w:rPr>
        <w:rFonts w:ascii="Wingdings" w:hAnsi="Wingdings" w:hint="default"/>
      </w:rPr>
    </w:lvl>
  </w:abstractNum>
  <w:abstractNum w:abstractNumId="12" w15:restartNumberingAfterBreak="0">
    <w:nsid w:val="09A53FA9"/>
    <w:multiLevelType w:val="hybridMultilevel"/>
    <w:tmpl w:val="D3D4E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671363"/>
    <w:multiLevelType w:val="hybridMultilevel"/>
    <w:tmpl w:val="FFEEF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2B6E81"/>
    <w:multiLevelType w:val="hybridMultilevel"/>
    <w:tmpl w:val="3452A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345433"/>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6"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18" w15:restartNumberingAfterBreak="0">
    <w:nsid w:val="0E6B4E2E"/>
    <w:multiLevelType w:val="singleLevel"/>
    <w:tmpl w:val="0415000F"/>
    <w:lvl w:ilvl="0">
      <w:start w:val="1"/>
      <w:numFmt w:val="decimal"/>
      <w:lvlText w:val="%1."/>
      <w:lvlJc w:val="left"/>
      <w:pPr>
        <w:ind w:left="360" w:hanging="360"/>
      </w:pPr>
      <w:rPr>
        <w:rFonts w:hint="default"/>
      </w:rPr>
    </w:lvl>
  </w:abstractNum>
  <w:abstractNum w:abstractNumId="19" w15:restartNumberingAfterBreak="0">
    <w:nsid w:val="11A09210"/>
    <w:multiLevelType w:val="hybridMultilevel"/>
    <w:tmpl w:val="6CA0D716"/>
    <w:lvl w:ilvl="0" w:tplc="DEB45014">
      <w:start w:val="1"/>
      <w:numFmt w:val="bullet"/>
      <w:lvlText w:val=""/>
      <w:lvlJc w:val="left"/>
      <w:pPr>
        <w:ind w:left="720" w:hanging="360"/>
      </w:pPr>
      <w:rPr>
        <w:rFonts w:ascii="Symbol" w:hAnsi="Symbol" w:hint="default"/>
      </w:rPr>
    </w:lvl>
    <w:lvl w:ilvl="1" w:tplc="7AD25254">
      <w:start w:val="1"/>
      <w:numFmt w:val="bullet"/>
      <w:lvlText w:val="o"/>
      <w:lvlJc w:val="left"/>
      <w:pPr>
        <w:ind w:left="1440" w:hanging="360"/>
      </w:pPr>
      <w:rPr>
        <w:rFonts w:ascii="Courier New" w:hAnsi="Courier New" w:hint="default"/>
      </w:rPr>
    </w:lvl>
    <w:lvl w:ilvl="2" w:tplc="F73EB478">
      <w:start w:val="1"/>
      <w:numFmt w:val="bullet"/>
      <w:lvlText w:val=""/>
      <w:lvlJc w:val="left"/>
      <w:pPr>
        <w:ind w:left="2160" w:hanging="360"/>
      </w:pPr>
      <w:rPr>
        <w:rFonts w:ascii="Wingdings" w:hAnsi="Wingdings" w:hint="default"/>
      </w:rPr>
    </w:lvl>
    <w:lvl w:ilvl="3" w:tplc="F836F1D8">
      <w:start w:val="1"/>
      <w:numFmt w:val="bullet"/>
      <w:lvlText w:val=""/>
      <w:lvlJc w:val="left"/>
      <w:pPr>
        <w:ind w:left="2880" w:hanging="360"/>
      </w:pPr>
      <w:rPr>
        <w:rFonts w:ascii="Symbol" w:hAnsi="Symbol" w:hint="default"/>
      </w:rPr>
    </w:lvl>
    <w:lvl w:ilvl="4" w:tplc="A0E4C7AE">
      <w:start w:val="1"/>
      <w:numFmt w:val="bullet"/>
      <w:lvlText w:val="o"/>
      <w:lvlJc w:val="left"/>
      <w:pPr>
        <w:ind w:left="3600" w:hanging="360"/>
      </w:pPr>
      <w:rPr>
        <w:rFonts w:ascii="Courier New" w:hAnsi="Courier New" w:hint="default"/>
      </w:rPr>
    </w:lvl>
    <w:lvl w:ilvl="5" w:tplc="DF2C35FC">
      <w:start w:val="1"/>
      <w:numFmt w:val="bullet"/>
      <w:lvlText w:val=""/>
      <w:lvlJc w:val="left"/>
      <w:pPr>
        <w:ind w:left="4320" w:hanging="360"/>
      </w:pPr>
      <w:rPr>
        <w:rFonts w:ascii="Wingdings" w:hAnsi="Wingdings" w:hint="default"/>
      </w:rPr>
    </w:lvl>
    <w:lvl w:ilvl="6" w:tplc="5F8ACB3E">
      <w:start w:val="1"/>
      <w:numFmt w:val="bullet"/>
      <w:lvlText w:val=""/>
      <w:lvlJc w:val="left"/>
      <w:pPr>
        <w:ind w:left="5040" w:hanging="360"/>
      </w:pPr>
      <w:rPr>
        <w:rFonts w:ascii="Symbol" w:hAnsi="Symbol" w:hint="default"/>
      </w:rPr>
    </w:lvl>
    <w:lvl w:ilvl="7" w:tplc="AFDE8094">
      <w:start w:val="1"/>
      <w:numFmt w:val="bullet"/>
      <w:lvlText w:val="o"/>
      <w:lvlJc w:val="left"/>
      <w:pPr>
        <w:ind w:left="5760" w:hanging="360"/>
      </w:pPr>
      <w:rPr>
        <w:rFonts w:ascii="Courier New" w:hAnsi="Courier New" w:hint="default"/>
      </w:rPr>
    </w:lvl>
    <w:lvl w:ilvl="8" w:tplc="161ED3DA">
      <w:start w:val="1"/>
      <w:numFmt w:val="bullet"/>
      <w:lvlText w:val=""/>
      <w:lvlJc w:val="left"/>
      <w:pPr>
        <w:ind w:left="6480" w:hanging="360"/>
      </w:pPr>
      <w:rPr>
        <w:rFonts w:ascii="Wingdings" w:hAnsi="Wingdings" w:hint="default"/>
      </w:rPr>
    </w:lvl>
  </w:abstractNum>
  <w:abstractNum w:abstractNumId="20" w15:restartNumberingAfterBreak="0">
    <w:nsid w:val="1375234A"/>
    <w:multiLevelType w:val="hybridMultilevel"/>
    <w:tmpl w:val="1B76D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F46AC4"/>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877DB9"/>
    <w:multiLevelType w:val="hybridMultilevel"/>
    <w:tmpl w:val="E462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8A6ED4"/>
    <w:multiLevelType w:val="hybridMultilevel"/>
    <w:tmpl w:val="B59EF356"/>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1E7F1C9F"/>
    <w:multiLevelType w:val="hybridMultilevel"/>
    <w:tmpl w:val="B0CAE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2CF26F6"/>
    <w:multiLevelType w:val="hybridMultilevel"/>
    <w:tmpl w:val="98021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7C1449"/>
    <w:multiLevelType w:val="multilevel"/>
    <w:tmpl w:val="B89256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2467F4"/>
    <w:multiLevelType w:val="hybridMultilevel"/>
    <w:tmpl w:val="9E443A2C"/>
    <w:lvl w:ilvl="0" w:tplc="14263DCC">
      <w:start w:val="1"/>
      <w:numFmt w:val="bullet"/>
      <w:lvlText w:val=""/>
      <w:lvlJc w:val="left"/>
      <w:pPr>
        <w:ind w:left="720" w:hanging="360"/>
      </w:pPr>
      <w:rPr>
        <w:rFonts w:ascii="Symbol" w:hAnsi="Symbol" w:hint="default"/>
      </w:rPr>
    </w:lvl>
    <w:lvl w:ilvl="1" w:tplc="2EC8072A">
      <w:start w:val="1"/>
      <w:numFmt w:val="bullet"/>
      <w:lvlText w:val="o"/>
      <w:lvlJc w:val="left"/>
      <w:pPr>
        <w:ind w:left="1440" w:hanging="360"/>
      </w:pPr>
      <w:rPr>
        <w:rFonts w:ascii="Courier New" w:hAnsi="Courier New" w:hint="default"/>
      </w:rPr>
    </w:lvl>
    <w:lvl w:ilvl="2" w:tplc="3DD20E62">
      <w:start w:val="1"/>
      <w:numFmt w:val="bullet"/>
      <w:lvlText w:val=""/>
      <w:lvlJc w:val="left"/>
      <w:pPr>
        <w:ind w:left="2160" w:hanging="360"/>
      </w:pPr>
      <w:rPr>
        <w:rFonts w:ascii="Wingdings" w:hAnsi="Wingdings" w:hint="default"/>
      </w:rPr>
    </w:lvl>
    <w:lvl w:ilvl="3" w:tplc="0CECFEC0">
      <w:start w:val="1"/>
      <w:numFmt w:val="bullet"/>
      <w:lvlText w:val=""/>
      <w:lvlJc w:val="left"/>
      <w:pPr>
        <w:ind w:left="2880" w:hanging="360"/>
      </w:pPr>
      <w:rPr>
        <w:rFonts w:ascii="Symbol" w:hAnsi="Symbol" w:hint="default"/>
      </w:rPr>
    </w:lvl>
    <w:lvl w:ilvl="4" w:tplc="931044F4">
      <w:start w:val="1"/>
      <w:numFmt w:val="bullet"/>
      <w:lvlText w:val="o"/>
      <w:lvlJc w:val="left"/>
      <w:pPr>
        <w:ind w:left="3600" w:hanging="360"/>
      </w:pPr>
      <w:rPr>
        <w:rFonts w:ascii="Courier New" w:hAnsi="Courier New" w:hint="default"/>
      </w:rPr>
    </w:lvl>
    <w:lvl w:ilvl="5" w:tplc="C9DEF264">
      <w:start w:val="1"/>
      <w:numFmt w:val="bullet"/>
      <w:lvlText w:val=""/>
      <w:lvlJc w:val="left"/>
      <w:pPr>
        <w:ind w:left="4320" w:hanging="360"/>
      </w:pPr>
      <w:rPr>
        <w:rFonts w:ascii="Wingdings" w:hAnsi="Wingdings" w:hint="default"/>
      </w:rPr>
    </w:lvl>
    <w:lvl w:ilvl="6" w:tplc="7E7E4966">
      <w:start w:val="1"/>
      <w:numFmt w:val="bullet"/>
      <w:lvlText w:val=""/>
      <w:lvlJc w:val="left"/>
      <w:pPr>
        <w:ind w:left="5040" w:hanging="360"/>
      </w:pPr>
      <w:rPr>
        <w:rFonts w:ascii="Symbol" w:hAnsi="Symbol" w:hint="default"/>
      </w:rPr>
    </w:lvl>
    <w:lvl w:ilvl="7" w:tplc="20FCED52">
      <w:start w:val="1"/>
      <w:numFmt w:val="bullet"/>
      <w:lvlText w:val="o"/>
      <w:lvlJc w:val="left"/>
      <w:pPr>
        <w:ind w:left="5760" w:hanging="360"/>
      </w:pPr>
      <w:rPr>
        <w:rFonts w:ascii="Courier New" w:hAnsi="Courier New" w:hint="default"/>
      </w:rPr>
    </w:lvl>
    <w:lvl w:ilvl="8" w:tplc="06D0B480">
      <w:start w:val="1"/>
      <w:numFmt w:val="bullet"/>
      <w:lvlText w:val=""/>
      <w:lvlJc w:val="left"/>
      <w:pPr>
        <w:ind w:left="6480" w:hanging="360"/>
      </w:pPr>
      <w:rPr>
        <w:rFonts w:ascii="Wingdings" w:hAnsi="Wingdings" w:hint="default"/>
      </w:rPr>
    </w:lvl>
  </w:abstractNum>
  <w:abstractNum w:abstractNumId="29"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7A43CD"/>
    <w:multiLevelType w:val="hybridMultilevel"/>
    <w:tmpl w:val="A49A38E2"/>
    <w:lvl w:ilvl="0" w:tplc="96A6E1EA">
      <w:start w:val="1"/>
      <w:numFmt w:val="bullet"/>
      <w:lvlText w:val=""/>
      <w:lvlJc w:val="left"/>
      <w:pPr>
        <w:ind w:left="720" w:hanging="360"/>
      </w:pPr>
      <w:rPr>
        <w:rFonts w:ascii="Symbol" w:hAnsi="Symbol" w:hint="default"/>
      </w:rPr>
    </w:lvl>
    <w:lvl w:ilvl="1" w:tplc="839465F2">
      <w:start w:val="1"/>
      <w:numFmt w:val="bullet"/>
      <w:lvlText w:val="o"/>
      <w:lvlJc w:val="left"/>
      <w:pPr>
        <w:ind w:left="1440" w:hanging="360"/>
      </w:pPr>
      <w:rPr>
        <w:rFonts w:ascii="Courier New" w:hAnsi="Courier New" w:hint="default"/>
      </w:rPr>
    </w:lvl>
    <w:lvl w:ilvl="2" w:tplc="63BEE6F0">
      <w:start w:val="1"/>
      <w:numFmt w:val="bullet"/>
      <w:lvlText w:val=""/>
      <w:lvlJc w:val="left"/>
      <w:pPr>
        <w:ind w:left="2160" w:hanging="360"/>
      </w:pPr>
      <w:rPr>
        <w:rFonts w:ascii="Wingdings" w:hAnsi="Wingdings" w:hint="default"/>
      </w:rPr>
    </w:lvl>
    <w:lvl w:ilvl="3" w:tplc="21284210">
      <w:start w:val="1"/>
      <w:numFmt w:val="bullet"/>
      <w:lvlText w:val=""/>
      <w:lvlJc w:val="left"/>
      <w:pPr>
        <w:ind w:left="2880" w:hanging="360"/>
      </w:pPr>
      <w:rPr>
        <w:rFonts w:ascii="Symbol" w:hAnsi="Symbol" w:hint="default"/>
      </w:rPr>
    </w:lvl>
    <w:lvl w:ilvl="4" w:tplc="B1F0B114">
      <w:start w:val="1"/>
      <w:numFmt w:val="bullet"/>
      <w:lvlText w:val="o"/>
      <w:lvlJc w:val="left"/>
      <w:pPr>
        <w:ind w:left="3600" w:hanging="360"/>
      </w:pPr>
      <w:rPr>
        <w:rFonts w:ascii="Courier New" w:hAnsi="Courier New" w:hint="default"/>
      </w:rPr>
    </w:lvl>
    <w:lvl w:ilvl="5" w:tplc="EAB486B0">
      <w:start w:val="1"/>
      <w:numFmt w:val="bullet"/>
      <w:lvlText w:val=""/>
      <w:lvlJc w:val="left"/>
      <w:pPr>
        <w:ind w:left="4320" w:hanging="360"/>
      </w:pPr>
      <w:rPr>
        <w:rFonts w:ascii="Wingdings" w:hAnsi="Wingdings" w:hint="default"/>
      </w:rPr>
    </w:lvl>
    <w:lvl w:ilvl="6" w:tplc="8960B066">
      <w:start w:val="1"/>
      <w:numFmt w:val="bullet"/>
      <w:lvlText w:val=""/>
      <w:lvlJc w:val="left"/>
      <w:pPr>
        <w:ind w:left="5040" w:hanging="360"/>
      </w:pPr>
      <w:rPr>
        <w:rFonts w:ascii="Symbol" w:hAnsi="Symbol" w:hint="default"/>
      </w:rPr>
    </w:lvl>
    <w:lvl w:ilvl="7" w:tplc="BFB8AC6E">
      <w:start w:val="1"/>
      <w:numFmt w:val="bullet"/>
      <w:lvlText w:val="o"/>
      <w:lvlJc w:val="left"/>
      <w:pPr>
        <w:ind w:left="5760" w:hanging="360"/>
      </w:pPr>
      <w:rPr>
        <w:rFonts w:ascii="Courier New" w:hAnsi="Courier New" w:hint="default"/>
      </w:rPr>
    </w:lvl>
    <w:lvl w:ilvl="8" w:tplc="A1CEEB52">
      <w:start w:val="1"/>
      <w:numFmt w:val="bullet"/>
      <w:lvlText w:val=""/>
      <w:lvlJc w:val="left"/>
      <w:pPr>
        <w:ind w:left="6480" w:hanging="360"/>
      </w:pPr>
      <w:rPr>
        <w:rFonts w:ascii="Wingdings" w:hAnsi="Wingdings" w:hint="default"/>
      </w:rPr>
    </w:lvl>
  </w:abstractNum>
  <w:abstractNum w:abstractNumId="32"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617C9"/>
    <w:multiLevelType w:val="hybridMultilevel"/>
    <w:tmpl w:val="55ECAB12"/>
    <w:lvl w:ilvl="0" w:tplc="9E8C11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4" w15:restartNumberingAfterBreak="0">
    <w:nsid w:val="37B315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842776C"/>
    <w:multiLevelType w:val="multilevel"/>
    <w:tmpl w:val="E59C4C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42259A"/>
    <w:multiLevelType w:val="multilevel"/>
    <w:tmpl w:val="F34651D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3AFB7568"/>
    <w:multiLevelType w:val="multilevel"/>
    <w:tmpl w:val="C0E6EC3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D96A72"/>
    <w:multiLevelType w:val="hybridMultilevel"/>
    <w:tmpl w:val="66EE4FE8"/>
    <w:lvl w:ilvl="0" w:tplc="E07EDC7A">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F10649"/>
    <w:multiLevelType w:val="hybridMultilevel"/>
    <w:tmpl w:val="4F840C20"/>
    <w:lvl w:ilvl="0" w:tplc="9AECE0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1040B"/>
    <w:multiLevelType w:val="hybridMultilevel"/>
    <w:tmpl w:val="D980ABAC"/>
    <w:lvl w:ilvl="0" w:tplc="41A4956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15:restartNumberingAfterBreak="0">
    <w:nsid w:val="4C5D42DD"/>
    <w:multiLevelType w:val="hybridMultilevel"/>
    <w:tmpl w:val="B12EB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C7A18F1"/>
    <w:multiLevelType w:val="hybridMultilevel"/>
    <w:tmpl w:val="BE068D96"/>
    <w:lvl w:ilvl="0" w:tplc="59CE939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7B86BE"/>
    <w:multiLevelType w:val="hybridMultilevel"/>
    <w:tmpl w:val="B0CAE1CE"/>
    <w:lvl w:ilvl="0" w:tplc="322C1836">
      <w:start w:val="1"/>
      <w:numFmt w:val="decimal"/>
      <w:lvlText w:val="%1."/>
      <w:lvlJc w:val="left"/>
      <w:pPr>
        <w:ind w:left="720" w:hanging="360"/>
      </w:pPr>
    </w:lvl>
    <w:lvl w:ilvl="1" w:tplc="157A697E">
      <w:start w:val="1"/>
      <w:numFmt w:val="lowerLetter"/>
      <w:lvlText w:val="%2."/>
      <w:lvlJc w:val="left"/>
      <w:pPr>
        <w:ind w:left="1440" w:hanging="360"/>
      </w:pPr>
    </w:lvl>
    <w:lvl w:ilvl="2" w:tplc="9BEC3464">
      <w:start w:val="1"/>
      <w:numFmt w:val="lowerRoman"/>
      <w:lvlText w:val="%3."/>
      <w:lvlJc w:val="right"/>
      <w:pPr>
        <w:ind w:left="2160" w:hanging="180"/>
      </w:pPr>
    </w:lvl>
    <w:lvl w:ilvl="3" w:tplc="4BAEE830">
      <w:start w:val="1"/>
      <w:numFmt w:val="decimal"/>
      <w:lvlText w:val="%4."/>
      <w:lvlJc w:val="left"/>
      <w:pPr>
        <w:ind w:left="2880" w:hanging="360"/>
      </w:pPr>
    </w:lvl>
    <w:lvl w:ilvl="4" w:tplc="0B5E689A">
      <w:start w:val="1"/>
      <w:numFmt w:val="lowerLetter"/>
      <w:lvlText w:val="%5."/>
      <w:lvlJc w:val="left"/>
      <w:pPr>
        <w:ind w:left="3600" w:hanging="360"/>
      </w:pPr>
    </w:lvl>
    <w:lvl w:ilvl="5" w:tplc="36C4445E">
      <w:start w:val="1"/>
      <w:numFmt w:val="lowerRoman"/>
      <w:lvlText w:val="%6."/>
      <w:lvlJc w:val="right"/>
      <w:pPr>
        <w:ind w:left="4320" w:hanging="180"/>
      </w:pPr>
    </w:lvl>
    <w:lvl w:ilvl="6" w:tplc="341C7C06">
      <w:start w:val="1"/>
      <w:numFmt w:val="decimal"/>
      <w:lvlText w:val="%7."/>
      <w:lvlJc w:val="left"/>
      <w:pPr>
        <w:ind w:left="5040" w:hanging="360"/>
      </w:pPr>
    </w:lvl>
    <w:lvl w:ilvl="7" w:tplc="6256DB80">
      <w:start w:val="1"/>
      <w:numFmt w:val="lowerLetter"/>
      <w:lvlText w:val="%8."/>
      <w:lvlJc w:val="left"/>
      <w:pPr>
        <w:ind w:left="5760" w:hanging="360"/>
      </w:pPr>
    </w:lvl>
    <w:lvl w:ilvl="8" w:tplc="3D80BA70">
      <w:start w:val="1"/>
      <w:numFmt w:val="lowerRoman"/>
      <w:lvlText w:val="%9."/>
      <w:lvlJc w:val="right"/>
      <w:pPr>
        <w:ind w:left="6480" w:hanging="180"/>
      </w:pPr>
    </w:lvl>
  </w:abstractNum>
  <w:abstractNum w:abstractNumId="45" w15:restartNumberingAfterBreak="0">
    <w:nsid w:val="508C4800"/>
    <w:multiLevelType w:val="multilevel"/>
    <w:tmpl w:val="F6B2D5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9D4675"/>
    <w:multiLevelType w:val="hybridMultilevel"/>
    <w:tmpl w:val="67189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1BB30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2915E29"/>
    <w:multiLevelType w:val="hybridMultilevel"/>
    <w:tmpl w:val="55D89346"/>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3330E52"/>
    <w:multiLevelType w:val="hybridMultilevel"/>
    <w:tmpl w:val="12E2E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3344484"/>
    <w:multiLevelType w:val="hybridMultilevel"/>
    <w:tmpl w:val="9E3002C4"/>
    <w:lvl w:ilvl="0" w:tplc="79E0EE4E">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57D96272"/>
    <w:multiLevelType w:val="multilevel"/>
    <w:tmpl w:val="11A2FA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3A04BB"/>
    <w:multiLevelType w:val="hybridMultilevel"/>
    <w:tmpl w:val="EBA4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1C59C3"/>
    <w:multiLevelType w:val="singleLevel"/>
    <w:tmpl w:val="0415000F"/>
    <w:lvl w:ilvl="0">
      <w:start w:val="1"/>
      <w:numFmt w:val="decimal"/>
      <w:lvlText w:val="%1."/>
      <w:lvlJc w:val="left"/>
      <w:pPr>
        <w:tabs>
          <w:tab w:val="num" w:pos="360"/>
        </w:tabs>
        <w:ind w:left="360" w:hanging="360"/>
      </w:pPr>
      <w:rPr>
        <w:rFonts w:hint="default"/>
      </w:rPr>
    </w:lvl>
  </w:abstractNum>
  <w:abstractNum w:abstractNumId="54" w15:restartNumberingAfterBreak="0">
    <w:nsid w:val="5FDE0A71"/>
    <w:multiLevelType w:val="multilevel"/>
    <w:tmpl w:val="8D00A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E3F42"/>
    <w:multiLevelType w:val="hybridMultilevel"/>
    <w:tmpl w:val="6C3CC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36B4E49"/>
    <w:multiLevelType w:val="hybridMultilevel"/>
    <w:tmpl w:val="4F840C20"/>
    <w:lvl w:ilvl="0" w:tplc="FFFFFFFF">
      <w:start w:val="1"/>
      <w:numFmt w:val="decimal"/>
      <w:lvlText w:val="%1."/>
      <w:lvlJc w:val="left"/>
      <w:pPr>
        <w:ind w:left="2140" w:hanging="360"/>
      </w:pPr>
      <w:rPr>
        <w:b w:val="0"/>
        <w:bCs w:val="0"/>
      </w:r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57" w15:restartNumberingAfterBreak="0">
    <w:nsid w:val="66482396"/>
    <w:multiLevelType w:val="hybridMultilevel"/>
    <w:tmpl w:val="A8F2CF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8" w15:restartNumberingAfterBreak="0">
    <w:nsid w:val="67E513E7"/>
    <w:multiLevelType w:val="multilevel"/>
    <w:tmpl w:val="C0E6EC3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832F87"/>
    <w:multiLevelType w:val="hybridMultilevel"/>
    <w:tmpl w:val="D5525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4E52C1"/>
    <w:multiLevelType w:val="hybridMultilevel"/>
    <w:tmpl w:val="D452E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7C2F90"/>
    <w:multiLevelType w:val="hybridMultilevel"/>
    <w:tmpl w:val="E8D4C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F2A68EB"/>
    <w:multiLevelType w:val="hybridMultilevel"/>
    <w:tmpl w:val="A9BC3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FC8257F"/>
    <w:multiLevelType w:val="hybridMultilevel"/>
    <w:tmpl w:val="2F401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995395"/>
    <w:multiLevelType w:val="hybridMultilevel"/>
    <w:tmpl w:val="7522F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1D005A2"/>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72586861"/>
    <w:multiLevelType w:val="hybridMultilevel"/>
    <w:tmpl w:val="26887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46E0016"/>
    <w:multiLevelType w:val="hybridMultilevel"/>
    <w:tmpl w:val="48764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54B226D"/>
    <w:multiLevelType w:val="hybridMultilevel"/>
    <w:tmpl w:val="B59EF356"/>
    <w:lvl w:ilvl="0" w:tplc="0415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15:restartNumberingAfterBreak="0">
    <w:nsid w:val="79964DD5"/>
    <w:multiLevelType w:val="hybridMultilevel"/>
    <w:tmpl w:val="A8F2CFC8"/>
    <w:lvl w:ilvl="0" w:tplc="2B9681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D266DA0"/>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num w:numId="1" w16cid:durableId="1705326603">
    <w:abstractNumId w:val="37"/>
  </w:num>
  <w:num w:numId="2" w16cid:durableId="1170214226">
    <w:abstractNumId w:val="48"/>
  </w:num>
  <w:num w:numId="3" w16cid:durableId="1603415836">
    <w:abstractNumId w:val="45"/>
  </w:num>
  <w:num w:numId="4" w16cid:durableId="902715114">
    <w:abstractNumId w:val="51"/>
  </w:num>
  <w:num w:numId="5" w16cid:durableId="851379181">
    <w:abstractNumId w:val="27"/>
  </w:num>
  <w:num w:numId="6" w16cid:durableId="755786218">
    <w:abstractNumId w:val="16"/>
  </w:num>
  <w:num w:numId="7" w16cid:durableId="587615643">
    <w:abstractNumId w:val="32"/>
  </w:num>
  <w:num w:numId="8" w16cid:durableId="832186411">
    <w:abstractNumId w:val="54"/>
  </w:num>
  <w:num w:numId="9" w16cid:durableId="439691064">
    <w:abstractNumId w:val="36"/>
  </w:num>
  <w:num w:numId="10" w16cid:durableId="842355843">
    <w:abstractNumId w:val="35"/>
  </w:num>
  <w:num w:numId="11" w16cid:durableId="1725524544">
    <w:abstractNumId w:val="5"/>
  </w:num>
  <w:num w:numId="12" w16cid:durableId="1157452423">
    <w:abstractNumId w:val="3"/>
  </w:num>
  <w:num w:numId="13" w16cid:durableId="166336820">
    <w:abstractNumId w:val="2"/>
  </w:num>
  <w:num w:numId="14" w16cid:durableId="1442216090">
    <w:abstractNumId w:val="4"/>
  </w:num>
  <w:num w:numId="15" w16cid:durableId="1461922453">
    <w:abstractNumId w:val="1"/>
  </w:num>
  <w:num w:numId="16" w16cid:durableId="223297322">
    <w:abstractNumId w:val="0"/>
  </w:num>
  <w:num w:numId="17" w16cid:durableId="672102460">
    <w:abstractNumId w:val="6"/>
  </w:num>
  <w:num w:numId="18" w16cid:durableId="1707482982">
    <w:abstractNumId w:val="29"/>
  </w:num>
  <w:num w:numId="19" w16cid:durableId="2132700170">
    <w:abstractNumId w:val="22"/>
  </w:num>
  <w:num w:numId="20" w16cid:durableId="427772629">
    <w:abstractNumId w:val="30"/>
  </w:num>
  <w:num w:numId="21" w16cid:durableId="1465587919">
    <w:abstractNumId w:val="17"/>
  </w:num>
  <w:num w:numId="22" w16cid:durableId="64568298">
    <w:abstractNumId w:val="11"/>
  </w:num>
  <w:num w:numId="23" w16cid:durableId="1732271009">
    <w:abstractNumId w:val="31"/>
  </w:num>
  <w:num w:numId="24" w16cid:durableId="1942297477">
    <w:abstractNumId w:val="67"/>
  </w:num>
  <w:num w:numId="25" w16cid:durableId="1050567118">
    <w:abstractNumId w:val="59"/>
  </w:num>
  <w:num w:numId="26" w16cid:durableId="1506244839">
    <w:abstractNumId w:val="20"/>
  </w:num>
  <w:num w:numId="27" w16cid:durableId="268707191">
    <w:abstractNumId w:val="63"/>
  </w:num>
  <w:num w:numId="28" w16cid:durableId="2132437259">
    <w:abstractNumId w:val="14"/>
  </w:num>
  <w:num w:numId="29" w16cid:durableId="790435033">
    <w:abstractNumId w:val="10"/>
  </w:num>
  <w:num w:numId="30" w16cid:durableId="1463424373">
    <w:abstractNumId w:val="19"/>
  </w:num>
  <w:num w:numId="31" w16cid:durableId="1887836574">
    <w:abstractNumId w:val="28"/>
  </w:num>
  <w:num w:numId="32" w16cid:durableId="2089422544">
    <w:abstractNumId w:val="55"/>
  </w:num>
  <w:num w:numId="33" w16cid:durableId="932320319">
    <w:abstractNumId w:val="60"/>
  </w:num>
  <w:num w:numId="34" w16cid:durableId="1862623913">
    <w:abstractNumId w:val="42"/>
  </w:num>
  <w:num w:numId="35" w16cid:durableId="1798141011">
    <w:abstractNumId w:val="62"/>
  </w:num>
  <w:num w:numId="36" w16cid:durableId="1411271280">
    <w:abstractNumId w:val="61"/>
  </w:num>
  <w:num w:numId="37" w16cid:durableId="922374601">
    <w:abstractNumId w:val="49"/>
  </w:num>
  <w:num w:numId="38" w16cid:durableId="1212378816">
    <w:abstractNumId w:val="9"/>
  </w:num>
  <w:num w:numId="39" w16cid:durableId="1130629722">
    <w:abstractNumId w:val="58"/>
  </w:num>
  <w:num w:numId="40" w16cid:durableId="1213544380">
    <w:abstractNumId w:val="52"/>
  </w:num>
  <w:num w:numId="41" w16cid:durableId="50540433">
    <w:abstractNumId w:val="23"/>
  </w:num>
  <w:num w:numId="42" w16cid:durableId="2008747876">
    <w:abstractNumId w:val="26"/>
  </w:num>
  <w:num w:numId="43" w16cid:durableId="1144200706">
    <w:abstractNumId w:val="64"/>
  </w:num>
  <w:num w:numId="44" w16cid:durableId="40062870">
    <w:abstractNumId w:val="66"/>
  </w:num>
  <w:num w:numId="45" w16cid:durableId="1348943627">
    <w:abstractNumId w:val="46"/>
  </w:num>
  <w:num w:numId="46" w16cid:durableId="1011562529">
    <w:abstractNumId w:val="13"/>
  </w:num>
  <w:num w:numId="47" w16cid:durableId="1034769236">
    <w:abstractNumId w:val="12"/>
  </w:num>
  <w:num w:numId="48" w16cid:durableId="630213619">
    <w:abstractNumId w:val="7"/>
  </w:num>
  <w:num w:numId="49" w16cid:durableId="1710759697">
    <w:abstractNumId w:val="38"/>
  </w:num>
  <w:num w:numId="50" w16cid:durableId="2097090541">
    <w:abstractNumId w:val="18"/>
  </w:num>
  <w:num w:numId="51" w16cid:durableId="970479321">
    <w:abstractNumId w:val="70"/>
  </w:num>
  <w:num w:numId="52" w16cid:durableId="18631917">
    <w:abstractNumId w:val="21"/>
  </w:num>
  <w:num w:numId="53" w16cid:durableId="1354963650">
    <w:abstractNumId w:val="34"/>
  </w:num>
  <w:num w:numId="54" w16cid:durableId="1646200711">
    <w:abstractNumId w:val="50"/>
  </w:num>
  <w:num w:numId="55" w16cid:durableId="182673790">
    <w:abstractNumId w:val="39"/>
  </w:num>
  <w:num w:numId="56" w16cid:durableId="814295201">
    <w:abstractNumId w:val="40"/>
  </w:num>
  <w:num w:numId="57" w16cid:durableId="1218660688">
    <w:abstractNumId w:val="69"/>
  </w:num>
  <w:num w:numId="58" w16cid:durableId="1354259939">
    <w:abstractNumId w:val="33"/>
  </w:num>
  <w:num w:numId="59" w16cid:durableId="860629762">
    <w:abstractNumId w:val="68"/>
  </w:num>
  <w:num w:numId="60" w16cid:durableId="1640723190">
    <w:abstractNumId w:val="44"/>
  </w:num>
  <w:num w:numId="61" w16cid:durableId="1497113105">
    <w:abstractNumId w:val="53"/>
  </w:num>
  <w:num w:numId="62" w16cid:durableId="482506421">
    <w:abstractNumId w:val="43"/>
  </w:num>
  <w:num w:numId="63" w16cid:durableId="1674648818">
    <w:abstractNumId w:val="15"/>
  </w:num>
  <w:num w:numId="64" w16cid:durableId="343869232">
    <w:abstractNumId w:val="56"/>
  </w:num>
  <w:num w:numId="65" w16cid:durableId="341705315">
    <w:abstractNumId w:val="24"/>
  </w:num>
  <w:num w:numId="66" w16cid:durableId="620459419">
    <w:abstractNumId w:val="25"/>
  </w:num>
  <w:num w:numId="67" w16cid:durableId="1985698707">
    <w:abstractNumId w:val="57"/>
  </w:num>
  <w:num w:numId="68" w16cid:durableId="1239821817">
    <w:abstractNumId w:val="65"/>
  </w:num>
  <w:num w:numId="69" w16cid:durableId="550653344">
    <w:abstractNumId w:val="47"/>
  </w:num>
  <w:num w:numId="70" w16cid:durableId="1517233735">
    <w:abstractNumId w:val="8"/>
  </w:num>
  <w:num w:numId="71" w16cid:durableId="111100462">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15B4"/>
    <w:rsid w:val="00015D36"/>
    <w:rsid w:val="00020E4B"/>
    <w:rsid w:val="000255FE"/>
    <w:rsid w:val="000270B1"/>
    <w:rsid w:val="00037273"/>
    <w:rsid w:val="000433D7"/>
    <w:rsid w:val="00043BF0"/>
    <w:rsid w:val="00044345"/>
    <w:rsid w:val="000534D3"/>
    <w:rsid w:val="000558E7"/>
    <w:rsid w:val="00056048"/>
    <w:rsid w:val="0006708D"/>
    <w:rsid w:val="0007185C"/>
    <w:rsid w:val="00075891"/>
    <w:rsid w:val="00080A13"/>
    <w:rsid w:val="000860FD"/>
    <w:rsid w:val="000A516D"/>
    <w:rsid w:val="000B0A39"/>
    <w:rsid w:val="000C1F21"/>
    <w:rsid w:val="000C4AC8"/>
    <w:rsid w:val="000C5D04"/>
    <w:rsid w:val="000D7731"/>
    <w:rsid w:val="000E10F5"/>
    <w:rsid w:val="000E1F08"/>
    <w:rsid w:val="000F3DA8"/>
    <w:rsid w:val="000F55B3"/>
    <w:rsid w:val="00103289"/>
    <w:rsid w:val="00111616"/>
    <w:rsid w:val="001131D3"/>
    <w:rsid w:val="00115376"/>
    <w:rsid w:val="00117F94"/>
    <w:rsid w:val="001228FE"/>
    <w:rsid w:val="001229F9"/>
    <w:rsid w:val="00125906"/>
    <w:rsid w:val="001334E7"/>
    <w:rsid w:val="00134C00"/>
    <w:rsid w:val="001353A1"/>
    <w:rsid w:val="001356C5"/>
    <w:rsid w:val="00135ACE"/>
    <w:rsid w:val="001371E4"/>
    <w:rsid w:val="001422FE"/>
    <w:rsid w:val="00143D6D"/>
    <w:rsid w:val="001506D1"/>
    <w:rsid w:val="0015126D"/>
    <w:rsid w:val="00155436"/>
    <w:rsid w:val="001569BE"/>
    <w:rsid w:val="00156A8D"/>
    <w:rsid w:val="00166DAF"/>
    <w:rsid w:val="00171619"/>
    <w:rsid w:val="001742EC"/>
    <w:rsid w:val="00182631"/>
    <w:rsid w:val="00186E7C"/>
    <w:rsid w:val="00187D19"/>
    <w:rsid w:val="001B6E6C"/>
    <w:rsid w:val="001B75F6"/>
    <w:rsid w:val="001D4E54"/>
    <w:rsid w:val="001D5288"/>
    <w:rsid w:val="002036CC"/>
    <w:rsid w:val="00203C8D"/>
    <w:rsid w:val="00204562"/>
    <w:rsid w:val="00220055"/>
    <w:rsid w:val="00227B9B"/>
    <w:rsid w:val="0023494A"/>
    <w:rsid w:val="00235B3B"/>
    <w:rsid w:val="0024487D"/>
    <w:rsid w:val="00262332"/>
    <w:rsid w:val="00262EBD"/>
    <w:rsid w:val="00270515"/>
    <w:rsid w:val="00271C2F"/>
    <w:rsid w:val="00271E9F"/>
    <w:rsid w:val="0028007A"/>
    <w:rsid w:val="00293301"/>
    <w:rsid w:val="002A4BFF"/>
    <w:rsid w:val="002B27CE"/>
    <w:rsid w:val="002B4BB8"/>
    <w:rsid w:val="002B6D30"/>
    <w:rsid w:val="002C691C"/>
    <w:rsid w:val="002C7615"/>
    <w:rsid w:val="002D2861"/>
    <w:rsid w:val="002D29B0"/>
    <w:rsid w:val="002D29D7"/>
    <w:rsid w:val="002F5B22"/>
    <w:rsid w:val="00310DDD"/>
    <w:rsid w:val="003128BA"/>
    <w:rsid w:val="00316E99"/>
    <w:rsid w:val="00323BFA"/>
    <w:rsid w:val="0033007E"/>
    <w:rsid w:val="00330D70"/>
    <w:rsid w:val="00333E11"/>
    <w:rsid w:val="00336514"/>
    <w:rsid w:val="00344E41"/>
    <w:rsid w:val="00361339"/>
    <w:rsid w:val="00363FF6"/>
    <w:rsid w:val="00366500"/>
    <w:rsid w:val="00370010"/>
    <w:rsid w:val="0037346F"/>
    <w:rsid w:val="003749AB"/>
    <w:rsid w:val="003764E4"/>
    <w:rsid w:val="00377C23"/>
    <w:rsid w:val="00390745"/>
    <w:rsid w:val="003953BF"/>
    <w:rsid w:val="003A1788"/>
    <w:rsid w:val="003A2F80"/>
    <w:rsid w:val="003B1617"/>
    <w:rsid w:val="003B67E0"/>
    <w:rsid w:val="003B6B1C"/>
    <w:rsid w:val="003C2881"/>
    <w:rsid w:val="003C3D0E"/>
    <w:rsid w:val="003C5CDB"/>
    <w:rsid w:val="003D18ED"/>
    <w:rsid w:val="003D237D"/>
    <w:rsid w:val="003D321C"/>
    <w:rsid w:val="003D48DC"/>
    <w:rsid w:val="003E146D"/>
    <w:rsid w:val="003E1C9E"/>
    <w:rsid w:val="003F0C47"/>
    <w:rsid w:val="003F750F"/>
    <w:rsid w:val="004012A8"/>
    <w:rsid w:val="0040255D"/>
    <w:rsid w:val="004142D7"/>
    <w:rsid w:val="00414302"/>
    <w:rsid w:val="00416123"/>
    <w:rsid w:val="00430CEF"/>
    <w:rsid w:val="004409B1"/>
    <w:rsid w:val="0044577F"/>
    <w:rsid w:val="004475B6"/>
    <w:rsid w:val="00447F6A"/>
    <w:rsid w:val="0046408F"/>
    <w:rsid w:val="00471208"/>
    <w:rsid w:val="0047360D"/>
    <w:rsid w:val="004738EE"/>
    <w:rsid w:val="00487139"/>
    <w:rsid w:val="0049257D"/>
    <w:rsid w:val="0049744D"/>
    <w:rsid w:val="004A18E3"/>
    <w:rsid w:val="004A215A"/>
    <w:rsid w:val="004B114F"/>
    <w:rsid w:val="004B2675"/>
    <w:rsid w:val="004B51CB"/>
    <w:rsid w:val="004B7542"/>
    <w:rsid w:val="004C2A91"/>
    <w:rsid w:val="004C3EC2"/>
    <w:rsid w:val="004E014D"/>
    <w:rsid w:val="004E2D3B"/>
    <w:rsid w:val="004E4C22"/>
    <w:rsid w:val="004E571D"/>
    <w:rsid w:val="004E6E24"/>
    <w:rsid w:val="004F2194"/>
    <w:rsid w:val="004F3854"/>
    <w:rsid w:val="004F4EAC"/>
    <w:rsid w:val="004F4F30"/>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80699"/>
    <w:rsid w:val="00581DDF"/>
    <w:rsid w:val="00582E26"/>
    <w:rsid w:val="00590023"/>
    <w:rsid w:val="0059190C"/>
    <w:rsid w:val="005919A3"/>
    <w:rsid w:val="0059208E"/>
    <w:rsid w:val="00594494"/>
    <w:rsid w:val="0059449B"/>
    <w:rsid w:val="00594AAE"/>
    <w:rsid w:val="00594FAA"/>
    <w:rsid w:val="005A20C7"/>
    <w:rsid w:val="005A633D"/>
    <w:rsid w:val="005B44D2"/>
    <w:rsid w:val="005B59B0"/>
    <w:rsid w:val="005B79F1"/>
    <w:rsid w:val="005C6780"/>
    <w:rsid w:val="005D10C9"/>
    <w:rsid w:val="005D16F3"/>
    <w:rsid w:val="005D5904"/>
    <w:rsid w:val="005E0E36"/>
    <w:rsid w:val="005E3C7E"/>
    <w:rsid w:val="005E582E"/>
    <w:rsid w:val="005E7232"/>
    <w:rsid w:val="005F5B5C"/>
    <w:rsid w:val="005F7A25"/>
    <w:rsid w:val="0060097B"/>
    <w:rsid w:val="0060225A"/>
    <w:rsid w:val="00603508"/>
    <w:rsid w:val="00611174"/>
    <w:rsid w:val="0061151E"/>
    <w:rsid w:val="00615578"/>
    <w:rsid w:val="00615A77"/>
    <w:rsid w:val="00617514"/>
    <w:rsid w:val="00621D85"/>
    <w:rsid w:val="0062264B"/>
    <w:rsid w:val="00626C32"/>
    <w:rsid w:val="00646A17"/>
    <w:rsid w:val="00646E49"/>
    <w:rsid w:val="00647369"/>
    <w:rsid w:val="0065520D"/>
    <w:rsid w:val="006602B8"/>
    <w:rsid w:val="006710B0"/>
    <w:rsid w:val="00676C31"/>
    <w:rsid w:val="0068154C"/>
    <w:rsid w:val="00681F63"/>
    <w:rsid w:val="0068325D"/>
    <w:rsid w:val="006835BD"/>
    <w:rsid w:val="006878DE"/>
    <w:rsid w:val="006931BC"/>
    <w:rsid w:val="00693687"/>
    <w:rsid w:val="006A1A6A"/>
    <w:rsid w:val="006C1530"/>
    <w:rsid w:val="006C427F"/>
    <w:rsid w:val="006D24E3"/>
    <w:rsid w:val="006D6DA1"/>
    <w:rsid w:val="006E1781"/>
    <w:rsid w:val="006E2D3C"/>
    <w:rsid w:val="006F0354"/>
    <w:rsid w:val="006F083E"/>
    <w:rsid w:val="006F4DB5"/>
    <w:rsid w:val="00700491"/>
    <w:rsid w:val="00703B04"/>
    <w:rsid w:val="007331FC"/>
    <w:rsid w:val="00734744"/>
    <w:rsid w:val="00742333"/>
    <w:rsid w:val="00744335"/>
    <w:rsid w:val="007627CA"/>
    <w:rsid w:val="00766572"/>
    <w:rsid w:val="00770615"/>
    <w:rsid w:val="00776F99"/>
    <w:rsid w:val="00777115"/>
    <w:rsid w:val="00781F98"/>
    <w:rsid w:val="00797670"/>
    <w:rsid w:val="007A230E"/>
    <w:rsid w:val="007A7A05"/>
    <w:rsid w:val="007B4E51"/>
    <w:rsid w:val="007C19B8"/>
    <w:rsid w:val="007C53C9"/>
    <w:rsid w:val="007C5621"/>
    <w:rsid w:val="007C58DA"/>
    <w:rsid w:val="007C623D"/>
    <w:rsid w:val="007D35E7"/>
    <w:rsid w:val="007D4FEE"/>
    <w:rsid w:val="007D7B62"/>
    <w:rsid w:val="007E34EE"/>
    <w:rsid w:val="007E5DB3"/>
    <w:rsid w:val="007E69E4"/>
    <w:rsid w:val="007F1C36"/>
    <w:rsid w:val="00800325"/>
    <w:rsid w:val="008023A2"/>
    <w:rsid w:val="0080267A"/>
    <w:rsid w:val="0080450A"/>
    <w:rsid w:val="008159F5"/>
    <w:rsid w:val="0082066E"/>
    <w:rsid w:val="008225E0"/>
    <w:rsid w:val="008244BF"/>
    <w:rsid w:val="00833470"/>
    <w:rsid w:val="00833835"/>
    <w:rsid w:val="00845416"/>
    <w:rsid w:val="00860FAF"/>
    <w:rsid w:val="00861AE0"/>
    <w:rsid w:val="00870982"/>
    <w:rsid w:val="00870C20"/>
    <w:rsid w:val="008724B3"/>
    <w:rsid w:val="008748A2"/>
    <w:rsid w:val="00896488"/>
    <w:rsid w:val="008A2849"/>
    <w:rsid w:val="008C0882"/>
    <w:rsid w:val="008C0CAC"/>
    <w:rsid w:val="008D0DDF"/>
    <w:rsid w:val="008D5A67"/>
    <w:rsid w:val="008E12DC"/>
    <w:rsid w:val="008E5325"/>
    <w:rsid w:val="008E546E"/>
    <w:rsid w:val="008F116B"/>
    <w:rsid w:val="008F3F5E"/>
    <w:rsid w:val="008F657F"/>
    <w:rsid w:val="008F6BA1"/>
    <w:rsid w:val="00900D82"/>
    <w:rsid w:val="00910ABF"/>
    <w:rsid w:val="00922C9C"/>
    <w:rsid w:val="00932788"/>
    <w:rsid w:val="00942053"/>
    <w:rsid w:val="00946289"/>
    <w:rsid w:val="00947A89"/>
    <w:rsid w:val="009524DF"/>
    <w:rsid w:val="00967391"/>
    <w:rsid w:val="00970A61"/>
    <w:rsid w:val="00973548"/>
    <w:rsid w:val="009772F2"/>
    <w:rsid w:val="00977FF5"/>
    <w:rsid w:val="00984383"/>
    <w:rsid w:val="009877D6"/>
    <w:rsid w:val="00987AD1"/>
    <w:rsid w:val="009936B6"/>
    <w:rsid w:val="009B1F8F"/>
    <w:rsid w:val="009C1D70"/>
    <w:rsid w:val="009C3468"/>
    <w:rsid w:val="009D0A74"/>
    <w:rsid w:val="009D41DE"/>
    <w:rsid w:val="009D5C9B"/>
    <w:rsid w:val="009E2023"/>
    <w:rsid w:val="009E28EA"/>
    <w:rsid w:val="009E4736"/>
    <w:rsid w:val="009E7234"/>
    <w:rsid w:val="009F188B"/>
    <w:rsid w:val="009F2DD9"/>
    <w:rsid w:val="009F70B4"/>
    <w:rsid w:val="009F7A16"/>
    <w:rsid w:val="00A00CEB"/>
    <w:rsid w:val="00A02154"/>
    <w:rsid w:val="00A03B18"/>
    <w:rsid w:val="00A04825"/>
    <w:rsid w:val="00A10EEA"/>
    <w:rsid w:val="00A24C0E"/>
    <w:rsid w:val="00A35318"/>
    <w:rsid w:val="00A432E2"/>
    <w:rsid w:val="00A4678D"/>
    <w:rsid w:val="00A50E4B"/>
    <w:rsid w:val="00A57DB4"/>
    <w:rsid w:val="00A70DE9"/>
    <w:rsid w:val="00A74422"/>
    <w:rsid w:val="00A80A70"/>
    <w:rsid w:val="00A81BD7"/>
    <w:rsid w:val="00A832B6"/>
    <w:rsid w:val="00A879F7"/>
    <w:rsid w:val="00A92615"/>
    <w:rsid w:val="00A97362"/>
    <w:rsid w:val="00AA286B"/>
    <w:rsid w:val="00AC5AD9"/>
    <w:rsid w:val="00AC6390"/>
    <w:rsid w:val="00AC6992"/>
    <w:rsid w:val="00AC6C8B"/>
    <w:rsid w:val="00AD038F"/>
    <w:rsid w:val="00AD5607"/>
    <w:rsid w:val="00AE38B9"/>
    <w:rsid w:val="00AE3E0C"/>
    <w:rsid w:val="00AE751B"/>
    <w:rsid w:val="00AF5AB4"/>
    <w:rsid w:val="00B14F60"/>
    <w:rsid w:val="00B1558F"/>
    <w:rsid w:val="00B16DDB"/>
    <w:rsid w:val="00B273C7"/>
    <w:rsid w:val="00B31EBA"/>
    <w:rsid w:val="00B34B2E"/>
    <w:rsid w:val="00B34F83"/>
    <w:rsid w:val="00B355D4"/>
    <w:rsid w:val="00B40B3D"/>
    <w:rsid w:val="00B425D8"/>
    <w:rsid w:val="00B56214"/>
    <w:rsid w:val="00B60114"/>
    <w:rsid w:val="00B65646"/>
    <w:rsid w:val="00B67421"/>
    <w:rsid w:val="00B71B64"/>
    <w:rsid w:val="00B73887"/>
    <w:rsid w:val="00B8079D"/>
    <w:rsid w:val="00B87459"/>
    <w:rsid w:val="00B92E8E"/>
    <w:rsid w:val="00B931FB"/>
    <w:rsid w:val="00BB1C22"/>
    <w:rsid w:val="00BB512D"/>
    <w:rsid w:val="00BB6ABA"/>
    <w:rsid w:val="00BD6437"/>
    <w:rsid w:val="00BE106B"/>
    <w:rsid w:val="00BF33B7"/>
    <w:rsid w:val="00C00E64"/>
    <w:rsid w:val="00C11FC2"/>
    <w:rsid w:val="00C15252"/>
    <w:rsid w:val="00C204C4"/>
    <w:rsid w:val="00C21110"/>
    <w:rsid w:val="00C327E6"/>
    <w:rsid w:val="00C41C3C"/>
    <w:rsid w:val="00C42A74"/>
    <w:rsid w:val="00C507D2"/>
    <w:rsid w:val="00C518B2"/>
    <w:rsid w:val="00C51D31"/>
    <w:rsid w:val="00C65E6E"/>
    <w:rsid w:val="00C6696E"/>
    <w:rsid w:val="00C679D7"/>
    <w:rsid w:val="00C71DB3"/>
    <w:rsid w:val="00C736F7"/>
    <w:rsid w:val="00C806D2"/>
    <w:rsid w:val="00C872B3"/>
    <w:rsid w:val="00C92653"/>
    <w:rsid w:val="00C92EF3"/>
    <w:rsid w:val="00C93732"/>
    <w:rsid w:val="00CA60C2"/>
    <w:rsid w:val="00CB235A"/>
    <w:rsid w:val="00CC0F11"/>
    <w:rsid w:val="00CC585C"/>
    <w:rsid w:val="00CD01B1"/>
    <w:rsid w:val="00CD1126"/>
    <w:rsid w:val="00CD7BA9"/>
    <w:rsid w:val="00CD7C29"/>
    <w:rsid w:val="00CE08FF"/>
    <w:rsid w:val="00CE17CD"/>
    <w:rsid w:val="00CE3DA2"/>
    <w:rsid w:val="00CF1A49"/>
    <w:rsid w:val="00CF2DE4"/>
    <w:rsid w:val="00CF4714"/>
    <w:rsid w:val="00CF65BF"/>
    <w:rsid w:val="00D01755"/>
    <w:rsid w:val="00D037AD"/>
    <w:rsid w:val="00D07A04"/>
    <w:rsid w:val="00D222D0"/>
    <w:rsid w:val="00D301EB"/>
    <w:rsid w:val="00D30E80"/>
    <w:rsid w:val="00D36E60"/>
    <w:rsid w:val="00D45C09"/>
    <w:rsid w:val="00D5277E"/>
    <w:rsid w:val="00D56356"/>
    <w:rsid w:val="00D56D0B"/>
    <w:rsid w:val="00D57AB1"/>
    <w:rsid w:val="00D7239E"/>
    <w:rsid w:val="00D74572"/>
    <w:rsid w:val="00D74969"/>
    <w:rsid w:val="00D77B3A"/>
    <w:rsid w:val="00D865D4"/>
    <w:rsid w:val="00D95097"/>
    <w:rsid w:val="00DB03F4"/>
    <w:rsid w:val="00DB6320"/>
    <w:rsid w:val="00DC031B"/>
    <w:rsid w:val="00DC0F31"/>
    <w:rsid w:val="00DC18AB"/>
    <w:rsid w:val="00DC4796"/>
    <w:rsid w:val="00DC6F42"/>
    <w:rsid w:val="00DD1722"/>
    <w:rsid w:val="00DD1FF1"/>
    <w:rsid w:val="00DD2316"/>
    <w:rsid w:val="00DD7D43"/>
    <w:rsid w:val="00DE40E7"/>
    <w:rsid w:val="00DF29DA"/>
    <w:rsid w:val="00DF6555"/>
    <w:rsid w:val="00E04F31"/>
    <w:rsid w:val="00E1329B"/>
    <w:rsid w:val="00E2656A"/>
    <w:rsid w:val="00E32D8B"/>
    <w:rsid w:val="00E433BA"/>
    <w:rsid w:val="00E6126D"/>
    <w:rsid w:val="00E64759"/>
    <w:rsid w:val="00E650DB"/>
    <w:rsid w:val="00E655FB"/>
    <w:rsid w:val="00E6686F"/>
    <w:rsid w:val="00E66F66"/>
    <w:rsid w:val="00E67961"/>
    <w:rsid w:val="00E858EF"/>
    <w:rsid w:val="00E9245B"/>
    <w:rsid w:val="00E97D3F"/>
    <w:rsid w:val="00EA2A1F"/>
    <w:rsid w:val="00EB4B7E"/>
    <w:rsid w:val="00EB7CD9"/>
    <w:rsid w:val="00EC28DA"/>
    <w:rsid w:val="00ED1C99"/>
    <w:rsid w:val="00ED4943"/>
    <w:rsid w:val="00EE2419"/>
    <w:rsid w:val="00EE7BA1"/>
    <w:rsid w:val="00EF3F68"/>
    <w:rsid w:val="00F05AA8"/>
    <w:rsid w:val="00F13B65"/>
    <w:rsid w:val="00F21FDC"/>
    <w:rsid w:val="00F22314"/>
    <w:rsid w:val="00F22B02"/>
    <w:rsid w:val="00F43841"/>
    <w:rsid w:val="00F43E49"/>
    <w:rsid w:val="00F63F8F"/>
    <w:rsid w:val="00F64AE5"/>
    <w:rsid w:val="00F77A5D"/>
    <w:rsid w:val="00F8302B"/>
    <w:rsid w:val="00F84497"/>
    <w:rsid w:val="00F86BFA"/>
    <w:rsid w:val="00F91BCA"/>
    <w:rsid w:val="00F941ED"/>
    <w:rsid w:val="00F951A1"/>
    <w:rsid w:val="00F953DF"/>
    <w:rsid w:val="00F978DF"/>
    <w:rsid w:val="00FA0C16"/>
    <w:rsid w:val="00FA1508"/>
    <w:rsid w:val="00FC67B3"/>
    <w:rsid w:val="00FE373F"/>
    <w:rsid w:val="00FE3A23"/>
    <w:rsid w:val="00FF02DA"/>
    <w:rsid w:val="00FF3C28"/>
    <w:rsid w:val="00FF6EE1"/>
    <w:rsid w:val="01BA7BE1"/>
    <w:rsid w:val="0B20B96F"/>
    <w:rsid w:val="1AB013E1"/>
    <w:rsid w:val="20E4E8F2"/>
    <w:rsid w:val="301C7136"/>
    <w:rsid w:val="35E93C31"/>
    <w:rsid w:val="39846A01"/>
    <w:rsid w:val="43FB8055"/>
    <w:rsid w:val="44FC2899"/>
    <w:rsid w:val="468361C6"/>
    <w:rsid w:val="4961A05F"/>
    <w:rsid w:val="4F188E81"/>
    <w:rsid w:val="506E0C0B"/>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link w:val="Nagwek1Znak"/>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84497"/>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rPr>
  </w:style>
  <w:style w:type="paragraph" w:styleId="Nagwek4">
    <w:name w:val="heading 4"/>
    <w:basedOn w:val="Normalny"/>
    <w:next w:val="Normalny"/>
    <w:link w:val="Nagwek4Znak"/>
    <w:uiPriority w:val="9"/>
    <w:semiHidden/>
    <w:unhideWhenUsed/>
    <w:qFormat/>
    <w:rsid w:val="00F8449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en-US"/>
    </w:rPr>
  </w:style>
  <w:style w:type="paragraph" w:styleId="Nagwek5">
    <w:name w:val="heading 5"/>
    <w:basedOn w:val="Normalny"/>
    <w:next w:val="Normalny"/>
    <w:link w:val="Nagwek5Znak"/>
    <w:uiPriority w:val="9"/>
    <w:semiHidden/>
    <w:unhideWhenUsed/>
    <w:qFormat/>
    <w:rsid w:val="00F84497"/>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n-US"/>
    </w:rPr>
  </w:style>
  <w:style w:type="paragraph" w:styleId="Nagwek6">
    <w:name w:val="heading 6"/>
    <w:basedOn w:val="Normalny"/>
    <w:next w:val="Normalny"/>
    <w:link w:val="Nagwek6Znak"/>
    <w:uiPriority w:val="9"/>
    <w:semiHidden/>
    <w:unhideWhenUsed/>
    <w:qFormat/>
    <w:rsid w:val="00F84497"/>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val="en-US"/>
    </w:rPr>
  </w:style>
  <w:style w:type="paragraph" w:styleId="Nagwek7">
    <w:name w:val="heading 7"/>
    <w:basedOn w:val="Normalny"/>
    <w:next w:val="Normalny"/>
    <w:link w:val="Nagwek7Znak"/>
    <w:uiPriority w:val="9"/>
    <w:semiHidden/>
    <w:unhideWhenUsed/>
    <w:qFormat/>
    <w:rsid w:val="00F84497"/>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Nagwek8">
    <w:name w:val="heading 8"/>
    <w:basedOn w:val="Normalny"/>
    <w:next w:val="Normalny"/>
    <w:link w:val="Nagwek8Znak"/>
    <w:uiPriority w:val="9"/>
    <w:semiHidden/>
    <w:unhideWhenUsed/>
    <w:qFormat/>
    <w:rsid w:val="00F84497"/>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Nagwek9">
    <w:name w:val="heading 9"/>
    <w:basedOn w:val="Normalny"/>
    <w:next w:val="Normalny"/>
    <w:link w:val="Nagwek9Znak"/>
    <w:uiPriority w:val="9"/>
    <w:semiHidden/>
    <w:unhideWhenUsed/>
    <w:qFormat/>
    <w:rsid w:val="00F84497"/>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link w:val="TytuZnak"/>
    <w:uiPriority w:val="10"/>
    <w:qFormat/>
    <w:pPr>
      <w:ind w:left="3349" w:right="3349"/>
      <w:jc w:val="center"/>
    </w:pPr>
    <w:rPr>
      <w:rFonts w:ascii="Arial" w:eastAsia="Arial" w:hAnsi="Arial" w:cs="Arial"/>
      <w:b/>
      <w:bCs/>
      <w:sz w:val="24"/>
      <w:szCs w:val="24"/>
    </w:r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2"/>
    <w:basedOn w:val="Normalny"/>
    <w:link w:val="AkapitzlistZnak"/>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customStyle="1" w:styleId="Nagwek3Znak">
    <w:name w:val="Nagłówek 3 Znak"/>
    <w:basedOn w:val="Domylnaczcionkaakapitu"/>
    <w:link w:val="Nagwek3"/>
    <w:uiPriority w:val="9"/>
    <w:rsid w:val="00F8449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F8449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8449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8449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8449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8449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84497"/>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
    <w:uiPriority w:val="9"/>
    <w:rsid w:val="00F84497"/>
    <w:rPr>
      <w:rFonts w:ascii="Arial" w:eastAsia="Arial" w:hAnsi="Arial" w:cs="Arial"/>
      <w:b/>
      <w:bCs/>
      <w:sz w:val="20"/>
      <w:szCs w:val="20"/>
      <w:lang w:val="pl-PL"/>
    </w:rPr>
  </w:style>
  <w:style w:type="paragraph" w:styleId="Bezodstpw">
    <w:name w:val="No Spacing"/>
    <w:uiPriority w:val="1"/>
    <w:qFormat/>
    <w:rsid w:val="00F84497"/>
    <w:pPr>
      <w:widowControl/>
      <w:autoSpaceDE/>
      <w:autoSpaceDN/>
    </w:pPr>
    <w:rPr>
      <w:rFonts w:eastAsiaTheme="minorEastAsia"/>
    </w:rPr>
  </w:style>
  <w:style w:type="character" w:customStyle="1" w:styleId="TytuZnak">
    <w:name w:val="Tytuł Znak"/>
    <w:basedOn w:val="Domylnaczcionkaakapitu"/>
    <w:link w:val="Tytu"/>
    <w:uiPriority w:val="10"/>
    <w:rsid w:val="00F84497"/>
    <w:rPr>
      <w:rFonts w:ascii="Arial" w:eastAsia="Arial" w:hAnsi="Arial" w:cs="Arial"/>
      <w:b/>
      <w:bCs/>
      <w:sz w:val="24"/>
      <w:szCs w:val="24"/>
      <w:lang w:val="pl-PL"/>
    </w:rPr>
  </w:style>
  <w:style w:type="paragraph" w:styleId="Podtytu">
    <w:name w:val="Subtitle"/>
    <w:basedOn w:val="Normalny"/>
    <w:next w:val="Normalny"/>
    <w:link w:val="PodtytuZnak"/>
    <w:uiPriority w:val="11"/>
    <w:qFormat/>
    <w:rsid w:val="00F84497"/>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PodtytuZnak">
    <w:name w:val="Podtytuł Znak"/>
    <w:basedOn w:val="Domylnaczcionkaakapitu"/>
    <w:link w:val="Podtytu"/>
    <w:uiPriority w:val="11"/>
    <w:rsid w:val="00F84497"/>
    <w:rPr>
      <w:rFonts w:asciiTheme="majorHAnsi" w:eastAsiaTheme="majorEastAsia" w:hAnsiTheme="majorHAnsi" w:cstheme="majorBidi"/>
      <w:i/>
      <w:iCs/>
      <w:color w:val="4F81BD" w:themeColor="accent1"/>
      <w:spacing w:val="15"/>
      <w:sz w:val="24"/>
      <w:szCs w:val="24"/>
    </w:rPr>
  </w:style>
  <w:style w:type="paragraph" w:styleId="Tekstpodstawowy2">
    <w:name w:val="Body Text 2"/>
    <w:basedOn w:val="Normalny"/>
    <w:link w:val="Tekstpodstawowy2Znak"/>
    <w:uiPriority w:val="99"/>
    <w:unhideWhenUsed/>
    <w:rsid w:val="00F84497"/>
    <w:pPr>
      <w:widowControl/>
      <w:autoSpaceDE/>
      <w:autoSpaceDN/>
      <w:spacing w:after="120" w:line="480" w:lineRule="auto"/>
    </w:pPr>
    <w:rPr>
      <w:rFonts w:asciiTheme="minorHAnsi" w:eastAsiaTheme="minorEastAsia" w:hAnsiTheme="minorHAnsi" w:cstheme="minorBidi"/>
      <w:lang w:val="en-US"/>
    </w:rPr>
  </w:style>
  <w:style w:type="character" w:customStyle="1" w:styleId="Tekstpodstawowy2Znak">
    <w:name w:val="Tekst podstawowy 2 Znak"/>
    <w:basedOn w:val="Domylnaczcionkaakapitu"/>
    <w:link w:val="Tekstpodstawowy2"/>
    <w:uiPriority w:val="99"/>
    <w:rsid w:val="00F84497"/>
    <w:rPr>
      <w:rFonts w:eastAsiaTheme="minorEastAsia"/>
    </w:rPr>
  </w:style>
  <w:style w:type="paragraph" w:styleId="Tekstpodstawowy3">
    <w:name w:val="Body Text 3"/>
    <w:basedOn w:val="Normalny"/>
    <w:link w:val="Tekstpodstawowy3Znak"/>
    <w:uiPriority w:val="99"/>
    <w:unhideWhenUsed/>
    <w:rsid w:val="00F84497"/>
    <w:pPr>
      <w:widowControl/>
      <w:autoSpaceDE/>
      <w:autoSpaceDN/>
      <w:spacing w:after="120" w:line="276" w:lineRule="auto"/>
    </w:pPr>
    <w:rPr>
      <w:rFonts w:asciiTheme="minorHAnsi" w:eastAsiaTheme="minorEastAsia" w:hAnsiTheme="minorHAnsi" w:cstheme="minorBidi"/>
      <w:sz w:val="16"/>
      <w:szCs w:val="16"/>
      <w:lang w:val="en-US"/>
    </w:rPr>
  </w:style>
  <w:style w:type="character" w:customStyle="1" w:styleId="Tekstpodstawowy3Znak">
    <w:name w:val="Tekst podstawowy 3 Znak"/>
    <w:basedOn w:val="Domylnaczcionkaakapitu"/>
    <w:link w:val="Tekstpodstawowy3"/>
    <w:uiPriority w:val="99"/>
    <w:rsid w:val="00F84497"/>
    <w:rPr>
      <w:rFonts w:eastAsiaTheme="minorEastAsia"/>
      <w:sz w:val="16"/>
      <w:szCs w:val="16"/>
    </w:rPr>
  </w:style>
  <w:style w:type="paragraph" w:styleId="Lista">
    <w:name w:val="List"/>
    <w:basedOn w:val="Normalny"/>
    <w:uiPriority w:val="99"/>
    <w:unhideWhenUsed/>
    <w:rsid w:val="00F84497"/>
    <w:pPr>
      <w:widowControl/>
      <w:autoSpaceDE/>
      <w:autoSpaceDN/>
      <w:spacing w:after="200" w:line="276" w:lineRule="auto"/>
      <w:ind w:left="360" w:hanging="360"/>
      <w:contextualSpacing/>
    </w:pPr>
    <w:rPr>
      <w:rFonts w:asciiTheme="minorHAnsi" w:eastAsiaTheme="minorEastAsia" w:hAnsiTheme="minorHAnsi" w:cstheme="minorBidi"/>
      <w:lang w:val="en-US"/>
    </w:rPr>
  </w:style>
  <w:style w:type="paragraph" w:styleId="Lista2">
    <w:name w:val="List 2"/>
    <w:basedOn w:val="Normalny"/>
    <w:uiPriority w:val="99"/>
    <w:unhideWhenUsed/>
    <w:rsid w:val="00F84497"/>
    <w:pPr>
      <w:widowControl/>
      <w:autoSpaceDE/>
      <w:autoSpaceDN/>
      <w:spacing w:after="200" w:line="276" w:lineRule="auto"/>
      <w:ind w:left="720" w:hanging="360"/>
      <w:contextualSpacing/>
    </w:pPr>
    <w:rPr>
      <w:rFonts w:asciiTheme="minorHAnsi" w:eastAsiaTheme="minorEastAsia" w:hAnsiTheme="minorHAnsi" w:cstheme="minorBidi"/>
      <w:lang w:val="en-US"/>
    </w:rPr>
  </w:style>
  <w:style w:type="paragraph" w:styleId="Lista3">
    <w:name w:val="List 3"/>
    <w:basedOn w:val="Normalny"/>
    <w:uiPriority w:val="99"/>
    <w:unhideWhenUsed/>
    <w:rsid w:val="00F84497"/>
    <w:pPr>
      <w:widowControl/>
      <w:autoSpaceDE/>
      <w:autoSpaceDN/>
      <w:spacing w:after="200" w:line="276" w:lineRule="auto"/>
      <w:ind w:left="1080" w:hanging="360"/>
      <w:contextualSpacing/>
    </w:pPr>
    <w:rPr>
      <w:rFonts w:asciiTheme="minorHAnsi" w:eastAsiaTheme="minorEastAsia" w:hAnsiTheme="minorHAnsi" w:cstheme="minorBidi"/>
      <w:lang w:val="en-US"/>
    </w:rPr>
  </w:style>
  <w:style w:type="paragraph" w:styleId="Listapunktowana">
    <w:name w:val="List Bullet"/>
    <w:basedOn w:val="Normalny"/>
    <w:uiPriority w:val="99"/>
    <w:unhideWhenUsed/>
    <w:rsid w:val="00F84497"/>
    <w:pPr>
      <w:widowControl/>
      <w:numPr>
        <w:numId w:val="11"/>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2">
    <w:name w:val="List Bullet 2"/>
    <w:basedOn w:val="Normalny"/>
    <w:uiPriority w:val="99"/>
    <w:unhideWhenUsed/>
    <w:rsid w:val="00F84497"/>
    <w:pPr>
      <w:widowControl/>
      <w:numPr>
        <w:numId w:val="12"/>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3">
    <w:name w:val="List Bullet 3"/>
    <w:basedOn w:val="Normalny"/>
    <w:uiPriority w:val="99"/>
    <w:unhideWhenUsed/>
    <w:rsid w:val="00F84497"/>
    <w:pPr>
      <w:widowControl/>
      <w:numPr>
        <w:numId w:val="13"/>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
    <w:name w:val="List Number"/>
    <w:basedOn w:val="Normalny"/>
    <w:uiPriority w:val="99"/>
    <w:unhideWhenUsed/>
    <w:rsid w:val="00F84497"/>
    <w:pPr>
      <w:widowControl/>
      <w:numPr>
        <w:numId w:val="14"/>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2">
    <w:name w:val="List Number 2"/>
    <w:basedOn w:val="Normalny"/>
    <w:uiPriority w:val="99"/>
    <w:unhideWhenUsed/>
    <w:rsid w:val="00F84497"/>
    <w:pPr>
      <w:widowControl/>
      <w:numPr>
        <w:numId w:val="15"/>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3">
    <w:name w:val="List Number 3"/>
    <w:basedOn w:val="Normalny"/>
    <w:uiPriority w:val="99"/>
    <w:unhideWhenUsed/>
    <w:rsid w:val="00F84497"/>
    <w:pPr>
      <w:widowControl/>
      <w:numPr>
        <w:numId w:val="16"/>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kontynuacja">
    <w:name w:val="List Continue"/>
    <w:basedOn w:val="Normalny"/>
    <w:uiPriority w:val="99"/>
    <w:unhideWhenUsed/>
    <w:rsid w:val="00F84497"/>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kontynuacja2">
    <w:name w:val="List Continue 2"/>
    <w:basedOn w:val="Normalny"/>
    <w:uiPriority w:val="99"/>
    <w:unhideWhenUsed/>
    <w:rsid w:val="00F84497"/>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kontynuacja3">
    <w:name w:val="List Continue 3"/>
    <w:basedOn w:val="Normalny"/>
    <w:uiPriority w:val="99"/>
    <w:unhideWhenUsed/>
    <w:rsid w:val="00F84497"/>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kstmakra">
    <w:name w:val="macro"/>
    <w:link w:val="TekstmakraZnak"/>
    <w:uiPriority w:val="99"/>
    <w:unhideWhenUsed/>
    <w:rsid w:val="00F84497"/>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kstmakraZnak">
    <w:name w:val="Tekst makra Znak"/>
    <w:basedOn w:val="Domylnaczcionkaakapitu"/>
    <w:link w:val="Tekstmakra"/>
    <w:uiPriority w:val="99"/>
    <w:rsid w:val="00F84497"/>
    <w:rPr>
      <w:rFonts w:ascii="Courier" w:eastAsiaTheme="minorEastAsia" w:hAnsi="Courier"/>
      <w:sz w:val="20"/>
      <w:szCs w:val="20"/>
    </w:rPr>
  </w:style>
  <w:style w:type="paragraph" w:styleId="Cytat">
    <w:name w:val="Quote"/>
    <w:basedOn w:val="Normalny"/>
    <w:next w:val="Normalny"/>
    <w:link w:val="CytatZnak"/>
    <w:uiPriority w:val="29"/>
    <w:qFormat/>
    <w:rsid w:val="00F84497"/>
    <w:pPr>
      <w:widowControl/>
      <w:autoSpaceDE/>
      <w:autoSpaceDN/>
      <w:spacing w:after="200" w:line="276" w:lineRule="auto"/>
    </w:pPr>
    <w:rPr>
      <w:rFonts w:asciiTheme="minorHAnsi" w:eastAsiaTheme="minorEastAsia" w:hAnsiTheme="minorHAnsi" w:cstheme="minorBidi"/>
      <w:i/>
      <w:iCs/>
      <w:color w:val="000000" w:themeColor="text1"/>
      <w:lang w:val="en-US"/>
    </w:rPr>
  </w:style>
  <w:style w:type="character" w:customStyle="1" w:styleId="CytatZnak">
    <w:name w:val="Cytat Znak"/>
    <w:basedOn w:val="Domylnaczcionkaakapitu"/>
    <w:link w:val="Cytat"/>
    <w:uiPriority w:val="29"/>
    <w:rsid w:val="00F84497"/>
    <w:rPr>
      <w:rFonts w:eastAsiaTheme="minorEastAsia"/>
      <w:i/>
      <w:iCs/>
      <w:color w:val="000000" w:themeColor="text1"/>
    </w:rPr>
  </w:style>
  <w:style w:type="paragraph" w:styleId="Legenda">
    <w:name w:val="caption"/>
    <w:basedOn w:val="Normalny"/>
    <w:next w:val="Normalny"/>
    <w:uiPriority w:val="35"/>
    <w:semiHidden/>
    <w:unhideWhenUsed/>
    <w:qFormat/>
    <w:rsid w:val="00F84497"/>
    <w:pPr>
      <w:widowControl/>
      <w:autoSpaceDE/>
      <w:autoSpaceDN/>
      <w:spacing w:after="200"/>
    </w:pPr>
    <w:rPr>
      <w:rFonts w:asciiTheme="minorHAnsi" w:eastAsiaTheme="minorEastAsia" w:hAnsiTheme="minorHAnsi" w:cstheme="minorBidi"/>
      <w:b/>
      <w:bCs/>
      <w:color w:val="4F81BD" w:themeColor="accent1"/>
      <w:sz w:val="18"/>
      <w:szCs w:val="18"/>
      <w:lang w:val="en-US"/>
    </w:rPr>
  </w:style>
  <w:style w:type="character" w:styleId="Pogrubienie">
    <w:name w:val="Strong"/>
    <w:basedOn w:val="Domylnaczcionkaakapitu"/>
    <w:uiPriority w:val="22"/>
    <w:qFormat/>
    <w:rsid w:val="00F84497"/>
    <w:rPr>
      <w:b/>
      <w:bCs/>
    </w:rPr>
  </w:style>
  <w:style w:type="character" w:styleId="Uwydatnienie">
    <w:name w:val="Emphasis"/>
    <w:basedOn w:val="Domylnaczcionkaakapitu"/>
    <w:uiPriority w:val="20"/>
    <w:qFormat/>
    <w:rsid w:val="00F84497"/>
    <w:rPr>
      <w:i/>
      <w:iCs/>
    </w:rPr>
  </w:style>
  <w:style w:type="paragraph" w:styleId="Cytatintensywny">
    <w:name w:val="Intense Quote"/>
    <w:basedOn w:val="Normalny"/>
    <w:next w:val="Normalny"/>
    <w:link w:val="CytatintensywnyZnak"/>
    <w:uiPriority w:val="30"/>
    <w:qFormat/>
    <w:rsid w:val="00F84497"/>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ytatintensywnyZnak">
    <w:name w:val="Cytat intensywny Znak"/>
    <w:basedOn w:val="Domylnaczcionkaakapitu"/>
    <w:link w:val="Cytatintensywny"/>
    <w:uiPriority w:val="30"/>
    <w:rsid w:val="00F84497"/>
    <w:rPr>
      <w:rFonts w:eastAsiaTheme="minorEastAsia"/>
      <w:b/>
      <w:bCs/>
      <w:i/>
      <w:iCs/>
      <w:color w:val="4F81BD" w:themeColor="accent1"/>
    </w:rPr>
  </w:style>
  <w:style w:type="character" w:styleId="Wyrnieniedelikatne">
    <w:name w:val="Subtle Emphasis"/>
    <w:basedOn w:val="Domylnaczcionkaakapitu"/>
    <w:uiPriority w:val="19"/>
    <w:qFormat/>
    <w:rsid w:val="00F84497"/>
    <w:rPr>
      <w:i/>
      <w:iCs/>
      <w:color w:val="808080" w:themeColor="text1" w:themeTint="7F"/>
    </w:rPr>
  </w:style>
  <w:style w:type="character" w:styleId="Wyrnienieintensywne">
    <w:name w:val="Intense Emphasis"/>
    <w:basedOn w:val="Domylnaczcionkaakapitu"/>
    <w:uiPriority w:val="21"/>
    <w:qFormat/>
    <w:rsid w:val="00F84497"/>
    <w:rPr>
      <w:b/>
      <w:bCs/>
      <w:i/>
      <w:iCs/>
      <w:color w:val="4F81BD" w:themeColor="accent1"/>
    </w:rPr>
  </w:style>
  <w:style w:type="character" w:styleId="Odwoaniedelikatne">
    <w:name w:val="Subtle Reference"/>
    <w:basedOn w:val="Domylnaczcionkaakapitu"/>
    <w:uiPriority w:val="31"/>
    <w:qFormat/>
    <w:rsid w:val="00F84497"/>
    <w:rPr>
      <w:smallCaps/>
      <w:color w:val="C0504D" w:themeColor="accent2"/>
      <w:u w:val="single"/>
    </w:rPr>
  </w:style>
  <w:style w:type="character" w:styleId="Odwoanieintensywne">
    <w:name w:val="Intense Reference"/>
    <w:basedOn w:val="Domylnaczcionkaakapitu"/>
    <w:uiPriority w:val="32"/>
    <w:qFormat/>
    <w:rsid w:val="00F84497"/>
    <w:rPr>
      <w:b/>
      <w:bCs/>
      <w:smallCaps/>
      <w:color w:val="C0504D" w:themeColor="accent2"/>
      <w:spacing w:val="5"/>
      <w:u w:val="single"/>
    </w:rPr>
  </w:style>
  <w:style w:type="character" w:styleId="Tytuksiki">
    <w:name w:val="Book Title"/>
    <w:basedOn w:val="Domylnaczcionkaakapitu"/>
    <w:uiPriority w:val="33"/>
    <w:qFormat/>
    <w:rsid w:val="00F84497"/>
    <w:rPr>
      <w:b/>
      <w:bCs/>
      <w:smallCaps/>
      <w:spacing w:val="5"/>
    </w:rPr>
  </w:style>
  <w:style w:type="paragraph" w:styleId="Nagwekspisutreci">
    <w:name w:val="TOC Heading"/>
    <w:basedOn w:val="Nagwek1"/>
    <w:next w:val="Normalny"/>
    <w:uiPriority w:val="39"/>
    <w:semiHidden/>
    <w:unhideWhenUsed/>
    <w:qFormat/>
    <w:rsid w:val="00F8449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table" w:styleId="Jasnecieniowanie">
    <w:name w:val="Light Shading"/>
    <w:basedOn w:val="Standardowy"/>
    <w:uiPriority w:val="60"/>
    <w:rsid w:val="00F84497"/>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84497"/>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84497"/>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84497"/>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84497"/>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84497"/>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84497"/>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a-Siatka1">
    <w:name w:val="Tabela - Siatka1"/>
    <w:basedOn w:val="Standardowy"/>
    <w:next w:val="Tabela-Siatka"/>
    <w:uiPriority w:val="59"/>
    <w:rsid w:val="00F84497"/>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F84497"/>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2.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customXml/itemProps3.xml><?xml version="1.0" encoding="utf-8"?>
<ds:datastoreItem xmlns:ds="http://schemas.openxmlformats.org/officeDocument/2006/customXml" ds:itemID="{FF152C7A-B9C1-4CFD-A3ED-CE39E42E4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632</Words>
  <Characters>3794</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52</cp:revision>
  <cp:lastPrinted>2025-10-23T11:14:00Z</cp:lastPrinted>
  <dcterms:created xsi:type="dcterms:W3CDTF">2025-09-08T11:52:00Z</dcterms:created>
  <dcterms:modified xsi:type="dcterms:W3CDTF">2025-10-23T11:24:00Z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