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E6EB" w14:textId="4AD0EB8A" w:rsidR="0020509D" w:rsidRPr="0070329E" w:rsidRDefault="00AF2774" w:rsidP="0070329E">
      <w:pPr>
        <w:spacing w:before="100" w:beforeAutospacing="1" w:after="100" w:afterAutospacing="1" w:line="240" w:lineRule="auto"/>
        <w:jc w:val="right"/>
        <w:rPr>
          <w:rFonts w:ascii="Arial" w:eastAsia="Times New Roman" w:hAnsi="Arial" w:cs="Arial"/>
          <w:i/>
          <w:iCs/>
          <w:color w:val="000000"/>
          <w:lang w:eastAsia="pl-PL"/>
        </w:rPr>
      </w:pPr>
      <w:r w:rsidRPr="0070329E">
        <w:rPr>
          <w:rFonts w:ascii="Arial" w:eastAsia="Times New Roman" w:hAnsi="Arial" w:cs="Arial"/>
          <w:i/>
          <w:iCs/>
          <w:color w:val="000000"/>
          <w:lang w:eastAsia="pl-PL"/>
        </w:rPr>
        <w:t>Attachment</w:t>
      </w:r>
      <w:r w:rsidR="0020509D" w:rsidRPr="0070329E">
        <w:rPr>
          <w:rFonts w:ascii="Arial" w:eastAsia="Times New Roman" w:hAnsi="Arial" w:cs="Arial"/>
          <w:i/>
          <w:iCs/>
          <w:color w:val="000000"/>
          <w:lang w:eastAsia="pl-PL"/>
        </w:rPr>
        <w:t xml:space="preserve"> No. 1 to the Request for Quotation</w:t>
      </w:r>
    </w:p>
    <w:p w14:paraId="406E0DCE" w14:textId="569D0A06" w:rsidR="00105650" w:rsidRPr="0070329E" w:rsidRDefault="0020509D" w:rsidP="00E76A19">
      <w:pPr>
        <w:spacing w:before="100" w:beforeAutospacing="1" w:after="100" w:afterAutospacing="1" w:line="240" w:lineRule="auto"/>
        <w:jc w:val="center"/>
        <w:rPr>
          <w:rFonts w:ascii="Arial" w:eastAsia="Times New Roman" w:hAnsi="Arial" w:cs="Arial"/>
          <w:color w:val="000000"/>
          <w:lang w:eastAsia="pl-PL"/>
        </w:rPr>
      </w:pPr>
      <w:r w:rsidRPr="0070329E">
        <w:rPr>
          <w:rFonts w:ascii="Arial" w:eastAsia="Times New Roman" w:hAnsi="Arial" w:cs="Arial"/>
          <w:b/>
          <w:bCs/>
          <w:color w:val="000000"/>
          <w:lang w:eastAsia="pl-PL"/>
        </w:rPr>
        <w:t>OFFER FORM</w:t>
      </w:r>
      <w:r w:rsidRPr="0070329E">
        <w:rPr>
          <w:rFonts w:ascii="Arial" w:eastAsia="Times New Roman" w:hAnsi="Arial" w:cs="Arial"/>
          <w:color w:val="000000"/>
          <w:lang w:eastAsia="pl-PL"/>
        </w:rPr>
        <w:br/>
      </w:r>
      <w:bookmarkStart w:id="0" w:name="_Hlk190691909"/>
      <w:r w:rsidRPr="0070329E">
        <w:rPr>
          <w:rFonts w:ascii="Arial" w:eastAsia="Times New Roman" w:hAnsi="Arial" w:cs="Arial"/>
          <w:color w:val="000000"/>
          <w:lang w:eastAsia="pl-PL"/>
        </w:rPr>
        <w:t>(to Request for Quotation No. 0</w:t>
      </w:r>
      <w:r w:rsidR="00E76A19">
        <w:rPr>
          <w:rFonts w:ascii="Arial" w:eastAsia="Times New Roman" w:hAnsi="Arial" w:cs="Arial"/>
          <w:color w:val="000000"/>
          <w:lang w:eastAsia="pl-PL"/>
        </w:rPr>
        <w:t>8</w:t>
      </w:r>
      <w:r w:rsidRPr="0070329E">
        <w:rPr>
          <w:rFonts w:ascii="Arial" w:eastAsia="Times New Roman" w:hAnsi="Arial" w:cs="Arial"/>
          <w:color w:val="000000"/>
          <w:lang w:eastAsia="pl-PL"/>
        </w:rPr>
        <w:t>/KPO/2025)</w:t>
      </w:r>
      <w:bookmarkEnd w:id="0"/>
    </w:p>
    <w:p w14:paraId="5D67F1C7" w14:textId="671F8CEB" w:rsidR="0020509D" w:rsidRPr="0070329E"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w:t>
      </w:r>
      <w:r w:rsidRPr="0070329E">
        <w:rPr>
          <w:rFonts w:ascii="Arial" w:eastAsia="Times New Roman" w:hAnsi="Arial" w:cs="Arial"/>
          <w:color w:val="000000"/>
          <w:lang w:eastAsia="pl-PL"/>
        </w:rPr>
        <w:br/>
        <w:t>Contractor Name</w:t>
      </w:r>
    </w:p>
    <w:p w14:paraId="6968AB9B" w14:textId="77777777" w:rsidR="00F74844" w:rsidRDefault="00F74844" w:rsidP="001568D6">
      <w:pPr>
        <w:spacing w:after="0" w:line="240" w:lineRule="auto"/>
        <w:rPr>
          <w:rFonts w:ascii="Arial" w:eastAsia="Times New Roman" w:hAnsi="Arial" w:cs="Arial"/>
          <w:color w:val="000000"/>
          <w:lang w:eastAsia="pl-PL"/>
        </w:rPr>
      </w:pPr>
    </w:p>
    <w:p w14:paraId="75F6CC66" w14:textId="65687B61" w:rsidR="00F74844"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w:t>
      </w:r>
      <w:r w:rsidRPr="0070329E">
        <w:rPr>
          <w:rFonts w:ascii="Arial" w:eastAsia="Times New Roman" w:hAnsi="Arial" w:cs="Arial"/>
          <w:color w:val="000000"/>
          <w:lang w:eastAsia="pl-PL"/>
        </w:rPr>
        <w:br/>
        <w:t>Contractor Address</w:t>
      </w:r>
    </w:p>
    <w:p w14:paraId="3172C139" w14:textId="61967DE4" w:rsidR="0020509D" w:rsidRPr="0070329E"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w:t>
      </w:r>
      <w:r w:rsidRPr="0070329E">
        <w:rPr>
          <w:rFonts w:ascii="Arial" w:eastAsia="Times New Roman" w:hAnsi="Arial" w:cs="Arial"/>
          <w:color w:val="000000"/>
          <w:lang w:eastAsia="pl-PL"/>
        </w:rPr>
        <w:br/>
        <w:t>Contractor Tax ID (NIP)</w:t>
      </w:r>
    </w:p>
    <w:p w14:paraId="2B4E0C7D" w14:textId="736E2A61" w:rsidR="00F74844"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w:t>
      </w:r>
    </w:p>
    <w:p w14:paraId="1D9A0B64" w14:textId="645CB4F6" w:rsidR="00F74844"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Contact Phone Number</w:t>
      </w:r>
    </w:p>
    <w:p w14:paraId="3627B493" w14:textId="420D91AA" w:rsidR="00F74844"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w:t>
      </w:r>
    </w:p>
    <w:p w14:paraId="284775B1" w14:textId="6C41DF7D" w:rsidR="0020509D" w:rsidRPr="0070329E" w:rsidRDefault="0020509D" w:rsidP="001568D6">
      <w:pPr>
        <w:spacing w:after="0" w:line="240" w:lineRule="auto"/>
        <w:rPr>
          <w:rFonts w:ascii="Arial" w:eastAsia="Times New Roman" w:hAnsi="Arial" w:cs="Arial"/>
          <w:color w:val="000000"/>
          <w:lang w:eastAsia="pl-PL"/>
        </w:rPr>
      </w:pPr>
      <w:r w:rsidRPr="0070329E">
        <w:rPr>
          <w:rFonts w:ascii="Arial" w:eastAsia="Times New Roman" w:hAnsi="Arial" w:cs="Arial"/>
          <w:color w:val="000000"/>
          <w:lang w:eastAsia="pl-PL"/>
        </w:rPr>
        <w:t>Contact Email Address</w:t>
      </w:r>
    </w:p>
    <w:p w14:paraId="2609CCB0" w14:textId="454A5031" w:rsidR="0020509D" w:rsidRPr="0070329E" w:rsidRDefault="0020509D" w:rsidP="2594BE72">
      <w:pPr>
        <w:spacing w:before="100" w:beforeAutospacing="1" w:after="100" w:afterAutospacing="1" w:line="240" w:lineRule="auto"/>
        <w:jc w:val="both"/>
        <w:rPr>
          <w:rFonts w:ascii="Arial" w:eastAsia="Times New Roman" w:hAnsi="Arial" w:cs="Arial"/>
          <w:color w:val="000000"/>
          <w:lang w:eastAsia="pl-PL"/>
        </w:rPr>
      </w:pPr>
      <w:r w:rsidRPr="2594BE72">
        <w:rPr>
          <w:rFonts w:ascii="Arial" w:eastAsia="Times New Roman" w:hAnsi="Arial" w:cs="Arial"/>
          <w:color w:val="000000" w:themeColor="text1"/>
          <w:lang w:eastAsia="pl-PL"/>
        </w:rPr>
        <w:t>We hereby offer to execute the subject of the order in accordance with the detailed description specified in </w:t>
      </w:r>
      <w:r w:rsidR="00AF2774" w:rsidRPr="2594BE72">
        <w:rPr>
          <w:rFonts w:ascii="Arial" w:eastAsia="Times New Roman" w:hAnsi="Arial" w:cs="Arial"/>
          <w:color w:val="000000" w:themeColor="text1"/>
          <w:lang w:eastAsia="pl-PL"/>
        </w:rPr>
        <w:t>Attachment</w:t>
      </w:r>
      <w:r w:rsidRPr="2594BE72">
        <w:rPr>
          <w:rFonts w:ascii="Arial" w:eastAsia="Times New Roman" w:hAnsi="Arial" w:cs="Arial"/>
          <w:color w:val="000000" w:themeColor="text1"/>
          <w:lang w:eastAsia="pl-PL"/>
        </w:rPr>
        <w:t xml:space="preserve"> No. 4 to the Request for Quotation, as per the following breakdown:</w:t>
      </w:r>
    </w:p>
    <w:tbl>
      <w:tblPr>
        <w:tblStyle w:val="NormalTable0"/>
        <w:tblW w:w="10201"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4531"/>
        <w:gridCol w:w="1560"/>
        <w:gridCol w:w="1134"/>
        <w:gridCol w:w="1559"/>
        <w:gridCol w:w="1417"/>
      </w:tblGrid>
      <w:tr w:rsidR="00A94E44" w:rsidRPr="00D8602B" w14:paraId="4CCE592E" w14:textId="77777777" w:rsidTr="00E76A19">
        <w:trPr>
          <w:cantSplit/>
          <w:trHeight w:val="567"/>
          <w:jc w:val="center"/>
        </w:trPr>
        <w:tc>
          <w:tcPr>
            <w:tcW w:w="4531" w:type="dxa"/>
          </w:tcPr>
          <w:p w14:paraId="6249F418" w14:textId="2EF94CD0" w:rsidR="00C754E9" w:rsidRPr="00D8602B" w:rsidRDefault="00C754E9" w:rsidP="001568D6">
            <w:pPr>
              <w:pStyle w:val="TableParagraph"/>
              <w:jc w:val="center"/>
              <w:rPr>
                <w:rFonts w:ascii="Arial" w:eastAsia="Times New Roman" w:hAnsi="Arial" w:cs="Arial"/>
                <w:b/>
                <w:bCs/>
                <w:lang w:val="en-GB" w:eastAsia="pl-PL"/>
              </w:rPr>
            </w:pPr>
            <w:r w:rsidRPr="00D8602B">
              <w:rPr>
                <w:rFonts w:ascii="Arial" w:eastAsia="Times New Roman" w:hAnsi="Arial" w:cs="Arial"/>
                <w:b/>
                <w:bCs/>
                <w:lang w:val="en-GB" w:eastAsia="pl-PL"/>
              </w:rPr>
              <w:t>subject of the order</w:t>
            </w:r>
          </w:p>
        </w:tc>
        <w:tc>
          <w:tcPr>
            <w:tcW w:w="1560" w:type="dxa"/>
            <w:vAlign w:val="center"/>
          </w:tcPr>
          <w:p w14:paraId="5D9166B2" w14:textId="7DC0A369" w:rsidR="00C754E9" w:rsidRPr="00D8602B" w:rsidRDefault="00C754E9" w:rsidP="001568D6">
            <w:pPr>
              <w:pStyle w:val="TableParagraph"/>
              <w:jc w:val="center"/>
              <w:rPr>
                <w:rFonts w:ascii="Arial" w:hAnsi="Arial" w:cs="Arial"/>
                <w:b/>
                <w:bCs/>
                <w:lang w:val="en-GB"/>
              </w:rPr>
            </w:pPr>
            <w:r w:rsidRPr="00D8602B">
              <w:rPr>
                <w:rFonts w:ascii="Arial" w:eastAsia="Times New Roman" w:hAnsi="Arial" w:cs="Arial"/>
                <w:b/>
                <w:bCs/>
                <w:lang w:val="en-GB" w:eastAsia="pl-PL"/>
              </w:rPr>
              <w:t>Net Price</w:t>
            </w:r>
          </w:p>
        </w:tc>
        <w:tc>
          <w:tcPr>
            <w:tcW w:w="1134" w:type="dxa"/>
            <w:vAlign w:val="center"/>
          </w:tcPr>
          <w:p w14:paraId="2E1DABCF" w14:textId="221C23AA" w:rsidR="00C754E9" w:rsidRPr="00D8602B" w:rsidRDefault="00C754E9" w:rsidP="001568D6">
            <w:pPr>
              <w:pStyle w:val="TableParagraph"/>
              <w:jc w:val="center"/>
              <w:rPr>
                <w:rFonts w:ascii="Arial" w:hAnsi="Arial" w:cs="Arial"/>
                <w:b/>
                <w:bCs/>
                <w:lang w:val="en-GB"/>
              </w:rPr>
            </w:pPr>
            <w:r w:rsidRPr="00D8602B">
              <w:rPr>
                <w:rFonts w:ascii="Arial" w:hAnsi="Arial" w:cs="Arial"/>
                <w:b/>
                <w:bCs/>
                <w:lang w:val="en-GB"/>
              </w:rPr>
              <w:t>VAT</w:t>
            </w:r>
          </w:p>
        </w:tc>
        <w:tc>
          <w:tcPr>
            <w:tcW w:w="1559" w:type="dxa"/>
            <w:vAlign w:val="center"/>
          </w:tcPr>
          <w:p w14:paraId="4354E251" w14:textId="1162A43E" w:rsidR="00C754E9" w:rsidRPr="00D8602B" w:rsidRDefault="00C754E9" w:rsidP="001568D6">
            <w:pPr>
              <w:pStyle w:val="TableParagraph"/>
              <w:jc w:val="center"/>
              <w:rPr>
                <w:rFonts w:ascii="Arial" w:hAnsi="Arial" w:cs="Arial"/>
                <w:b/>
                <w:bCs/>
                <w:lang w:val="en-GB"/>
              </w:rPr>
            </w:pPr>
            <w:r w:rsidRPr="00D8602B">
              <w:rPr>
                <w:rFonts w:ascii="Arial" w:eastAsia="Times New Roman" w:hAnsi="Arial" w:cs="Arial"/>
                <w:b/>
                <w:bCs/>
                <w:lang w:val="en-GB" w:eastAsia="pl-PL"/>
              </w:rPr>
              <w:t>Gross Price</w:t>
            </w:r>
          </w:p>
        </w:tc>
        <w:tc>
          <w:tcPr>
            <w:tcW w:w="1417" w:type="dxa"/>
            <w:vAlign w:val="center"/>
          </w:tcPr>
          <w:p w14:paraId="2A7B0728" w14:textId="182242F3" w:rsidR="00C754E9" w:rsidRPr="00D8602B" w:rsidRDefault="00C754E9" w:rsidP="001568D6">
            <w:pPr>
              <w:pStyle w:val="TableParagraph"/>
              <w:jc w:val="center"/>
              <w:rPr>
                <w:rFonts w:ascii="Arial" w:hAnsi="Arial" w:cs="Arial"/>
                <w:b/>
                <w:bCs/>
                <w:lang w:val="en-GB"/>
              </w:rPr>
            </w:pPr>
            <w:r w:rsidRPr="00D8602B">
              <w:rPr>
                <w:rFonts w:ascii="Arial" w:eastAsia="Times New Roman" w:hAnsi="Arial" w:cs="Arial"/>
                <w:b/>
                <w:bCs/>
                <w:lang w:val="en-GB" w:eastAsia="pl-PL"/>
              </w:rPr>
              <w:t>Currency</w:t>
            </w:r>
          </w:p>
        </w:tc>
      </w:tr>
      <w:tr w:rsidR="00A94E44" w:rsidRPr="00D8602B" w14:paraId="4E0CD784" w14:textId="77777777" w:rsidTr="00E76A19">
        <w:trPr>
          <w:cantSplit/>
          <w:trHeight w:val="567"/>
          <w:jc w:val="center"/>
        </w:trPr>
        <w:tc>
          <w:tcPr>
            <w:tcW w:w="4531" w:type="dxa"/>
          </w:tcPr>
          <w:p w14:paraId="35B75588" w14:textId="59D1FB00" w:rsidR="00C754E9" w:rsidRPr="00D8602B" w:rsidRDefault="00E76A19" w:rsidP="00C754E9">
            <w:pPr>
              <w:pStyle w:val="TableParagraph"/>
              <w:rPr>
                <w:rFonts w:ascii="Arial" w:hAnsi="Arial" w:cs="Arial"/>
                <w:lang w:val="en-US"/>
              </w:rPr>
            </w:pPr>
            <w:r w:rsidRPr="00E76A19">
              <w:rPr>
                <w:rFonts w:ascii="Arial" w:hAnsi="Arial" w:cs="Arial"/>
                <w:lang w:val="en-US"/>
              </w:rPr>
              <w:t>The stand for checking the thickness of the balloon wall will be used to check the properties of balloons using a non-destructive method.</w:t>
            </w:r>
          </w:p>
        </w:tc>
        <w:tc>
          <w:tcPr>
            <w:tcW w:w="1560" w:type="dxa"/>
            <w:vAlign w:val="center"/>
          </w:tcPr>
          <w:p w14:paraId="234016C6" w14:textId="4A262DC9" w:rsidR="00C754E9" w:rsidRPr="00D8602B" w:rsidRDefault="00C754E9" w:rsidP="001568D6">
            <w:pPr>
              <w:pStyle w:val="TableParagraph"/>
              <w:jc w:val="both"/>
              <w:rPr>
                <w:rFonts w:ascii="Arial" w:hAnsi="Arial" w:cs="Arial"/>
                <w:lang w:val="en-US"/>
              </w:rPr>
            </w:pPr>
          </w:p>
          <w:p w14:paraId="6CB67455" w14:textId="77777777" w:rsidR="00C754E9" w:rsidRPr="00D8602B" w:rsidRDefault="00C754E9" w:rsidP="001568D6">
            <w:pPr>
              <w:pStyle w:val="TableParagraph"/>
              <w:jc w:val="both"/>
              <w:rPr>
                <w:rFonts w:ascii="Arial" w:hAnsi="Arial" w:cs="Arial"/>
                <w:lang w:val="en-US"/>
              </w:rPr>
            </w:pPr>
          </w:p>
        </w:tc>
        <w:tc>
          <w:tcPr>
            <w:tcW w:w="1134" w:type="dxa"/>
            <w:vAlign w:val="center"/>
          </w:tcPr>
          <w:p w14:paraId="2E99C8E1" w14:textId="77777777" w:rsidR="00C754E9" w:rsidRPr="00D8602B" w:rsidRDefault="00C754E9" w:rsidP="001568D6">
            <w:pPr>
              <w:pStyle w:val="TableParagraph"/>
              <w:rPr>
                <w:rFonts w:ascii="Arial" w:hAnsi="Arial" w:cs="Arial"/>
                <w:lang w:val="en-US"/>
              </w:rPr>
            </w:pPr>
          </w:p>
        </w:tc>
        <w:tc>
          <w:tcPr>
            <w:tcW w:w="1559" w:type="dxa"/>
            <w:vAlign w:val="center"/>
          </w:tcPr>
          <w:p w14:paraId="5CBC3E12" w14:textId="77777777" w:rsidR="00C754E9" w:rsidRPr="00D8602B" w:rsidRDefault="00C754E9" w:rsidP="001568D6">
            <w:pPr>
              <w:pStyle w:val="TableParagraph"/>
              <w:rPr>
                <w:rFonts w:ascii="Arial" w:hAnsi="Arial" w:cs="Arial"/>
                <w:lang w:val="en-US"/>
              </w:rPr>
            </w:pPr>
          </w:p>
        </w:tc>
        <w:tc>
          <w:tcPr>
            <w:tcW w:w="1417" w:type="dxa"/>
            <w:vAlign w:val="center"/>
          </w:tcPr>
          <w:p w14:paraId="3CA62CAE" w14:textId="77777777" w:rsidR="00C754E9" w:rsidRPr="00D8602B" w:rsidRDefault="00C754E9" w:rsidP="001568D6">
            <w:pPr>
              <w:pStyle w:val="TableParagraph"/>
              <w:rPr>
                <w:rFonts w:ascii="Arial" w:hAnsi="Arial" w:cs="Arial"/>
                <w:lang w:val="en-US"/>
              </w:rPr>
            </w:pPr>
          </w:p>
        </w:tc>
      </w:tr>
      <w:tr w:rsidR="00A94E44" w:rsidRPr="00A94E44" w14:paraId="503D1B64" w14:textId="77777777" w:rsidTr="00E76A19">
        <w:trPr>
          <w:cantSplit/>
          <w:trHeight w:val="567"/>
          <w:jc w:val="center"/>
        </w:trPr>
        <w:tc>
          <w:tcPr>
            <w:tcW w:w="4531" w:type="dxa"/>
          </w:tcPr>
          <w:p w14:paraId="6AF299DE" w14:textId="65477616" w:rsidR="00C754E9" w:rsidRPr="00A94E44" w:rsidRDefault="00C754E9" w:rsidP="00C754E9">
            <w:pPr>
              <w:pStyle w:val="Nagwek"/>
              <w:rPr>
                <w:rFonts w:ascii="Arial" w:hAnsi="Arial" w:cs="Arial"/>
                <w:iCs/>
              </w:rPr>
            </w:pPr>
            <w:r w:rsidRPr="00A94E44">
              <w:rPr>
                <w:rFonts w:ascii="Arial" w:hAnsi="Arial" w:cs="Arial"/>
                <w:iCs/>
              </w:rPr>
              <w:t>Total amount</w:t>
            </w:r>
          </w:p>
        </w:tc>
        <w:tc>
          <w:tcPr>
            <w:tcW w:w="1560" w:type="dxa"/>
            <w:vAlign w:val="center"/>
          </w:tcPr>
          <w:p w14:paraId="7805D20E" w14:textId="77777777" w:rsidR="00C754E9" w:rsidRPr="00A94E44" w:rsidRDefault="00C754E9" w:rsidP="001568D6">
            <w:pPr>
              <w:pStyle w:val="TableParagraph"/>
              <w:jc w:val="both"/>
              <w:rPr>
                <w:rFonts w:ascii="Arial" w:hAnsi="Arial" w:cs="Arial"/>
                <w:lang w:val="en-US"/>
              </w:rPr>
            </w:pPr>
          </w:p>
        </w:tc>
        <w:tc>
          <w:tcPr>
            <w:tcW w:w="1134" w:type="dxa"/>
            <w:vAlign w:val="center"/>
          </w:tcPr>
          <w:p w14:paraId="12585F65" w14:textId="77777777" w:rsidR="00C754E9" w:rsidRPr="00A94E44" w:rsidRDefault="00C754E9" w:rsidP="001568D6">
            <w:pPr>
              <w:pStyle w:val="TableParagraph"/>
              <w:rPr>
                <w:rFonts w:ascii="Arial" w:hAnsi="Arial" w:cs="Arial"/>
                <w:lang w:val="en-US"/>
              </w:rPr>
            </w:pPr>
          </w:p>
        </w:tc>
        <w:tc>
          <w:tcPr>
            <w:tcW w:w="1559" w:type="dxa"/>
            <w:vAlign w:val="center"/>
          </w:tcPr>
          <w:p w14:paraId="6350665A" w14:textId="77777777" w:rsidR="00C754E9" w:rsidRPr="00A94E44" w:rsidRDefault="00C754E9" w:rsidP="001568D6">
            <w:pPr>
              <w:pStyle w:val="TableParagraph"/>
              <w:rPr>
                <w:rFonts w:ascii="Arial" w:hAnsi="Arial" w:cs="Arial"/>
                <w:lang w:val="en-US"/>
              </w:rPr>
            </w:pPr>
          </w:p>
        </w:tc>
        <w:tc>
          <w:tcPr>
            <w:tcW w:w="1417" w:type="dxa"/>
            <w:vAlign w:val="center"/>
          </w:tcPr>
          <w:p w14:paraId="1E738189" w14:textId="77777777" w:rsidR="00C754E9" w:rsidRPr="00A94E44" w:rsidRDefault="00C754E9" w:rsidP="001568D6">
            <w:pPr>
              <w:pStyle w:val="TableParagraph"/>
              <w:rPr>
                <w:rFonts w:ascii="Arial" w:hAnsi="Arial" w:cs="Arial"/>
                <w:lang w:val="en-US"/>
              </w:rPr>
            </w:pPr>
          </w:p>
        </w:tc>
      </w:tr>
    </w:tbl>
    <w:p w14:paraId="55E1002C" w14:textId="617B58E3" w:rsidR="001568D6" w:rsidRDefault="0020509D" w:rsidP="001568D6">
      <w:pPr>
        <w:numPr>
          <w:ilvl w:val="0"/>
          <w:numId w:val="10"/>
        </w:numPr>
        <w:spacing w:before="100" w:beforeAutospacing="1" w:after="100" w:afterAutospacing="1" w:line="360" w:lineRule="auto"/>
        <w:ind w:left="357" w:hanging="357"/>
        <w:rPr>
          <w:rFonts w:ascii="Arial" w:eastAsia="Times New Roman" w:hAnsi="Arial" w:cs="Arial"/>
          <w:color w:val="000000"/>
          <w:lang w:eastAsia="pl-PL"/>
        </w:rPr>
      </w:pPr>
      <w:r w:rsidRPr="0070329E">
        <w:rPr>
          <w:rFonts w:ascii="Arial" w:eastAsia="Times New Roman" w:hAnsi="Arial" w:cs="Arial"/>
          <w:color w:val="000000"/>
          <w:lang w:eastAsia="pl-PL"/>
        </w:rPr>
        <w:t xml:space="preserve">Order completion deadline: </w:t>
      </w:r>
      <w:r w:rsidR="00D8602B" w:rsidRPr="00D8602B">
        <w:rPr>
          <w:rFonts w:ascii="Arial" w:eastAsia="Times New Roman" w:hAnsi="Arial" w:cs="Arial"/>
          <w:color w:val="000000"/>
          <w:lang w:eastAsia="pl-PL"/>
        </w:rPr>
        <w:t>The delivery shall be made within 2</w:t>
      </w:r>
      <w:r w:rsidR="00E76A19">
        <w:rPr>
          <w:rFonts w:ascii="Arial" w:eastAsia="Times New Roman" w:hAnsi="Arial" w:cs="Arial"/>
          <w:color w:val="000000"/>
          <w:lang w:eastAsia="pl-PL"/>
        </w:rPr>
        <w:t>5</w:t>
      </w:r>
      <w:r w:rsidR="00D8602B" w:rsidRPr="00D8602B">
        <w:rPr>
          <w:rFonts w:ascii="Arial" w:eastAsia="Times New Roman" w:hAnsi="Arial" w:cs="Arial"/>
          <w:color w:val="000000"/>
          <w:lang w:eastAsia="pl-PL"/>
        </w:rPr>
        <w:t xml:space="preserve"> weeks from the date of signing the </w:t>
      </w:r>
      <w:r w:rsidR="00394383" w:rsidRPr="00394383">
        <w:rPr>
          <w:rFonts w:ascii="Arial" w:eastAsia="Times New Roman" w:hAnsi="Arial" w:cs="Arial"/>
          <w:color w:val="000000"/>
          <w:lang w:eastAsia="pl-PL"/>
        </w:rPr>
        <w:t>contract</w:t>
      </w:r>
      <w:r w:rsidR="00394383">
        <w:rPr>
          <w:rFonts w:ascii="Arial" w:eastAsia="Times New Roman" w:hAnsi="Arial" w:cs="Arial"/>
          <w:color w:val="000000"/>
          <w:lang w:eastAsia="pl-PL"/>
        </w:rPr>
        <w:t>.</w:t>
      </w:r>
    </w:p>
    <w:p w14:paraId="306C6870" w14:textId="3F7A677D" w:rsidR="0020509D" w:rsidRPr="001568D6" w:rsidRDefault="0020509D" w:rsidP="001568D6">
      <w:pPr>
        <w:numPr>
          <w:ilvl w:val="0"/>
          <w:numId w:val="10"/>
        </w:numPr>
        <w:spacing w:before="100" w:beforeAutospacing="1" w:after="100" w:afterAutospacing="1" w:line="360" w:lineRule="auto"/>
        <w:ind w:left="357" w:hanging="357"/>
        <w:rPr>
          <w:rFonts w:ascii="Arial" w:eastAsia="Times New Roman" w:hAnsi="Arial" w:cs="Arial"/>
          <w:color w:val="000000"/>
          <w:lang w:eastAsia="pl-PL"/>
        </w:rPr>
      </w:pPr>
      <w:r w:rsidRPr="001568D6">
        <w:rPr>
          <w:rFonts w:ascii="Arial" w:eastAsia="Times New Roman" w:hAnsi="Arial" w:cs="Arial"/>
          <w:color w:val="000000"/>
          <w:lang w:eastAsia="pl-PL"/>
        </w:rPr>
        <w:t>Offer validity period: 60 days from the offer submission date.</w:t>
      </w:r>
    </w:p>
    <w:p w14:paraId="49EF58D8" w14:textId="77777777" w:rsidR="0020509D" w:rsidRPr="0070329E" w:rsidRDefault="0020509D" w:rsidP="001568D6">
      <w:pPr>
        <w:spacing w:before="100" w:beforeAutospacing="1" w:after="100" w:afterAutospacing="1" w:line="240" w:lineRule="auto"/>
        <w:rPr>
          <w:rFonts w:ascii="Arial" w:eastAsia="Times New Roman" w:hAnsi="Arial" w:cs="Arial"/>
          <w:color w:val="000000"/>
          <w:lang w:eastAsia="pl-PL"/>
        </w:rPr>
      </w:pPr>
      <w:r w:rsidRPr="0070329E">
        <w:rPr>
          <w:rFonts w:ascii="Arial" w:eastAsia="Times New Roman" w:hAnsi="Arial" w:cs="Arial"/>
          <w:color w:val="000000"/>
          <w:lang w:eastAsia="pl-PL"/>
        </w:rPr>
        <w:t>Attachments to the Offer Form:</w:t>
      </w:r>
    </w:p>
    <w:p w14:paraId="7E302D3B" w14:textId="657D5E7F" w:rsidR="0020509D" w:rsidRPr="0070329E" w:rsidRDefault="00AF2774" w:rsidP="001568D6">
      <w:pPr>
        <w:numPr>
          <w:ilvl w:val="0"/>
          <w:numId w:val="106"/>
        </w:numPr>
        <w:spacing w:before="100" w:beforeAutospacing="1" w:after="100" w:afterAutospacing="1" w:line="360" w:lineRule="auto"/>
        <w:ind w:left="357" w:hanging="357"/>
        <w:rPr>
          <w:rFonts w:ascii="Arial" w:eastAsia="Times New Roman" w:hAnsi="Arial" w:cs="Arial"/>
          <w:color w:val="000000"/>
          <w:lang w:eastAsia="pl-PL"/>
        </w:rPr>
      </w:pPr>
      <w:r w:rsidRPr="0070329E">
        <w:rPr>
          <w:rFonts w:ascii="Arial" w:eastAsia="Times New Roman" w:hAnsi="Arial" w:cs="Arial"/>
          <w:color w:val="000000"/>
          <w:lang w:eastAsia="pl-PL"/>
        </w:rPr>
        <w:t>Attachment</w:t>
      </w:r>
      <w:r w:rsidR="0020509D" w:rsidRPr="0070329E">
        <w:rPr>
          <w:rFonts w:ascii="Arial" w:eastAsia="Times New Roman" w:hAnsi="Arial" w:cs="Arial"/>
          <w:color w:val="000000"/>
          <w:lang w:eastAsia="pl-PL"/>
        </w:rPr>
        <w:t xml:space="preserve"> No. 2 to the Request for Quotation – Declaration of No Personal or Financial Links with the Ordering Party.</w:t>
      </w:r>
    </w:p>
    <w:p w14:paraId="559DAA5E" w14:textId="7F897010" w:rsidR="0070329E" w:rsidRPr="00E76A19" w:rsidRDefault="00AF2774" w:rsidP="00E76A19">
      <w:pPr>
        <w:numPr>
          <w:ilvl w:val="0"/>
          <w:numId w:val="106"/>
        </w:numPr>
        <w:spacing w:before="100" w:beforeAutospacing="1" w:after="100" w:afterAutospacing="1" w:line="360" w:lineRule="auto"/>
        <w:ind w:left="357" w:hanging="357"/>
        <w:rPr>
          <w:rFonts w:ascii="Arial" w:eastAsia="Times New Roman" w:hAnsi="Arial" w:cs="Arial"/>
          <w:color w:val="000000"/>
          <w:lang w:eastAsia="pl-PL"/>
        </w:rPr>
      </w:pPr>
      <w:r w:rsidRPr="0070329E">
        <w:rPr>
          <w:rFonts w:ascii="Arial" w:eastAsia="Times New Roman" w:hAnsi="Arial" w:cs="Arial"/>
          <w:color w:val="000000"/>
          <w:lang w:eastAsia="pl-PL"/>
        </w:rPr>
        <w:t>Attachment</w:t>
      </w:r>
      <w:r w:rsidR="0020509D" w:rsidRPr="0070329E">
        <w:rPr>
          <w:rFonts w:ascii="Arial" w:eastAsia="Times New Roman" w:hAnsi="Arial" w:cs="Arial"/>
          <w:color w:val="000000"/>
          <w:lang w:eastAsia="pl-PL"/>
        </w:rPr>
        <w:t xml:space="preserve"> No. 3 to the Request for Quotation – Declaration of Compliance with Participation Conditions.</w:t>
      </w:r>
    </w:p>
    <w:p w14:paraId="38ED4385" w14:textId="67E7DA31" w:rsidR="0020509D" w:rsidRPr="0070329E" w:rsidRDefault="0020509D" w:rsidP="0020509D">
      <w:pPr>
        <w:spacing w:before="100" w:beforeAutospacing="1" w:after="100" w:afterAutospacing="1" w:line="240" w:lineRule="auto"/>
        <w:rPr>
          <w:rFonts w:ascii="Arial" w:eastAsia="Times New Roman" w:hAnsi="Arial" w:cs="Arial"/>
          <w:i/>
          <w:iCs/>
          <w:color w:val="000000"/>
          <w:lang w:eastAsia="pl-PL"/>
        </w:rPr>
      </w:pPr>
      <w:r w:rsidRPr="0070329E">
        <w:rPr>
          <w:rFonts w:ascii="Arial" w:eastAsia="Times New Roman" w:hAnsi="Arial" w:cs="Arial"/>
          <w:i/>
          <w:iCs/>
          <w:color w:val="000000"/>
          <w:lang w:eastAsia="pl-PL"/>
        </w:rPr>
        <w:t>---------------------------</w:t>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t>----------------------------------</w:t>
      </w:r>
    </w:p>
    <w:p w14:paraId="4EC2434C" w14:textId="7C9888C3" w:rsidR="00394383" w:rsidRPr="004D36AA" w:rsidRDefault="0020509D" w:rsidP="004D36AA">
      <w:pPr>
        <w:spacing w:before="100" w:beforeAutospacing="1" w:after="100" w:afterAutospacing="1" w:line="240" w:lineRule="auto"/>
        <w:ind w:left="4320" w:hanging="4320"/>
        <w:rPr>
          <w:rFonts w:ascii="Arial" w:eastAsia="Times New Roman" w:hAnsi="Arial" w:cs="Arial"/>
          <w:color w:val="000000"/>
          <w:lang w:eastAsia="pl-PL"/>
        </w:rPr>
      </w:pPr>
      <w:r w:rsidRPr="2594BE72">
        <w:rPr>
          <w:rFonts w:ascii="Arial" w:eastAsia="Times New Roman" w:hAnsi="Arial" w:cs="Arial"/>
          <w:i/>
          <w:iCs/>
          <w:color w:val="000000" w:themeColor="text1"/>
          <w:lang w:eastAsia="pl-PL"/>
        </w:rPr>
        <w:t>(Location, Date)</w:t>
      </w:r>
      <w:r w:rsidRPr="2594BE72">
        <w:rPr>
          <w:rFonts w:ascii="Arial" w:eastAsia="Times New Roman" w:hAnsi="Arial" w:cs="Arial"/>
          <w:color w:val="000000" w:themeColor="text1"/>
          <w:lang w:eastAsia="pl-PL"/>
        </w:rPr>
        <w:t> </w:t>
      </w:r>
      <w:r>
        <w:tab/>
      </w:r>
      <w:r w:rsidRPr="2594BE72">
        <w:rPr>
          <w:rFonts w:ascii="Arial" w:eastAsia="Times New Roman" w:hAnsi="Arial" w:cs="Arial"/>
          <w:i/>
          <w:iCs/>
          <w:color w:val="000000" w:themeColor="text1"/>
          <w:lang w:eastAsia="pl-PL"/>
        </w:rPr>
        <w:t>(Seal, Signatures of Authorized Persons Representing the Contractor)</w:t>
      </w:r>
    </w:p>
    <w:p w14:paraId="0C35A01B" w14:textId="0DD1BE1F" w:rsidR="0020509D" w:rsidRPr="001568D6" w:rsidRDefault="00AF2774" w:rsidP="001568D6">
      <w:pPr>
        <w:pStyle w:val="NormalnyWeb"/>
        <w:jc w:val="right"/>
        <w:rPr>
          <w:rFonts w:ascii="Arial" w:hAnsi="Arial" w:cs="Arial"/>
          <w:b/>
          <w:bCs/>
          <w:i/>
          <w:iCs/>
          <w:color w:val="000000"/>
          <w:sz w:val="22"/>
          <w:szCs w:val="22"/>
          <w:lang w:val="en-US"/>
        </w:rPr>
      </w:pPr>
      <w:r w:rsidRPr="001568D6">
        <w:rPr>
          <w:rStyle w:val="Pogrubienie"/>
          <w:rFonts w:ascii="Arial" w:hAnsi="Arial" w:cs="Arial"/>
          <w:b w:val="0"/>
          <w:bCs w:val="0"/>
          <w:i/>
          <w:iCs/>
          <w:color w:val="000000"/>
          <w:sz w:val="22"/>
          <w:szCs w:val="22"/>
          <w:lang w:val="en-US"/>
        </w:rPr>
        <w:lastRenderedPageBreak/>
        <w:t>Attachment</w:t>
      </w:r>
      <w:r w:rsidR="0020509D" w:rsidRPr="001568D6">
        <w:rPr>
          <w:rStyle w:val="Pogrubienie"/>
          <w:rFonts w:ascii="Arial" w:hAnsi="Arial" w:cs="Arial"/>
          <w:b w:val="0"/>
          <w:bCs w:val="0"/>
          <w:i/>
          <w:iCs/>
          <w:color w:val="000000"/>
          <w:sz w:val="22"/>
          <w:szCs w:val="22"/>
          <w:lang w:val="en-US"/>
        </w:rPr>
        <w:t xml:space="preserve"> No. 2 to the Request for Quotation</w:t>
      </w:r>
    </w:p>
    <w:p w14:paraId="004BF5FE" w14:textId="2A634D0C" w:rsidR="0020509D" w:rsidRPr="0070329E" w:rsidRDefault="0020509D" w:rsidP="0020509D">
      <w:pPr>
        <w:pStyle w:val="NormalnyWeb"/>
        <w:jc w:val="center"/>
        <w:rPr>
          <w:rFonts w:ascii="Arial" w:hAnsi="Arial" w:cs="Arial"/>
          <w:color w:val="000000"/>
          <w:sz w:val="22"/>
          <w:szCs w:val="22"/>
          <w:lang w:val="en-US"/>
        </w:rPr>
      </w:pPr>
      <w:r w:rsidRPr="0070329E">
        <w:rPr>
          <w:rStyle w:val="Pogrubienie"/>
          <w:rFonts w:ascii="Arial" w:hAnsi="Arial" w:cs="Arial"/>
          <w:color w:val="000000"/>
          <w:sz w:val="22"/>
          <w:szCs w:val="22"/>
          <w:lang w:val="en-US"/>
        </w:rPr>
        <w:t>Declaration of No Personal or Capital Links with the Ordering Party</w:t>
      </w:r>
      <w:r w:rsidRPr="0070329E">
        <w:rPr>
          <w:rFonts w:ascii="Arial" w:hAnsi="Arial" w:cs="Arial"/>
          <w:color w:val="000000"/>
          <w:sz w:val="22"/>
          <w:szCs w:val="22"/>
          <w:lang w:val="en-US"/>
        </w:rPr>
        <w:br/>
        <w:t>(to Request for Quotation No. 0</w:t>
      </w:r>
      <w:r w:rsidR="00E76A19">
        <w:rPr>
          <w:rFonts w:ascii="Arial" w:hAnsi="Arial" w:cs="Arial"/>
          <w:color w:val="000000"/>
          <w:sz w:val="22"/>
          <w:szCs w:val="22"/>
          <w:lang w:val="en-US"/>
        </w:rPr>
        <w:t>8</w:t>
      </w:r>
      <w:r w:rsidRPr="0070329E">
        <w:rPr>
          <w:rFonts w:ascii="Arial" w:hAnsi="Arial" w:cs="Arial"/>
          <w:color w:val="000000"/>
          <w:sz w:val="22"/>
          <w:szCs w:val="22"/>
          <w:lang w:val="en-US"/>
        </w:rPr>
        <w:t>/KPO/2025)</w:t>
      </w:r>
    </w:p>
    <w:p w14:paraId="1DC90D4F" w14:textId="77777777" w:rsidR="0020509D" w:rsidRPr="0070329E" w:rsidRDefault="0020509D" w:rsidP="0020509D">
      <w:pPr>
        <w:pStyle w:val="NormalnyWeb"/>
        <w:rPr>
          <w:rFonts w:ascii="Arial" w:hAnsi="Arial" w:cs="Arial"/>
          <w:color w:val="000000"/>
          <w:sz w:val="22"/>
          <w:szCs w:val="22"/>
          <w:lang w:val="en-US"/>
        </w:rPr>
      </w:pPr>
    </w:p>
    <w:p w14:paraId="7D28BE01" w14:textId="10E434C4" w:rsidR="0020509D" w:rsidRPr="0070329E" w:rsidRDefault="0020509D" w:rsidP="005E19ED">
      <w:pPr>
        <w:pStyle w:val="NormalnyWeb"/>
        <w:spacing w:line="360" w:lineRule="auto"/>
        <w:rPr>
          <w:rFonts w:ascii="Arial" w:hAnsi="Arial" w:cs="Arial"/>
          <w:color w:val="000000"/>
          <w:sz w:val="22"/>
          <w:szCs w:val="22"/>
          <w:lang w:val="en-US"/>
        </w:rPr>
      </w:pPr>
      <w:r w:rsidRPr="0070329E">
        <w:rPr>
          <w:rFonts w:ascii="Arial" w:hAnsi="Arial" w:cs="Arial"/>
          <w:color w:val="000000"/>
          <w:sz w:val="22"/>
          <w:szCs w:val="22"/>
          <w:lang w:val="en-US"/>
        </w:rPr>
        <w:t>Acting on behalf of and in the name of ____________________, we declare that we have no personal or capital links with the Ordering Party.</w:t>
      </w:r>
    </w:p>
    <w:p w14:paraId="1F0E1711" w14:textId="77777777" w:rsidR="0020509D" w:rsidRPr="0070329E" w:rsidRDefault="0020509D" w:rsidP="005E19ED">
      <w:pPr>
        <w:pStyle w:val="NormalnyWeb"/>
        <w:spacing w:line="360" w:lineRule="auto"/>
        <w:rPr>
          <w:rFonts w:ascii="Arial" w:hAnsi="Arial" w:cs="Arial"/>
          <w:color w:val="000000"/>
          <w:sz w:val="22"/>
          <w:szCs w:val="22"/>
          <w:lang w:val="en-US"/>
        </w:rPr>
      </w:pPr>
      <w:r w:rsidRPr="0070329E">
        <w:rPr>
          <w:rFonts w:ascii="Arial" w:hAnsi="Arial" w:cs="Arial"/>
          <w:color w:val="000000"/>
          <w:sz w:val="22"/>
          <w:szCs w:val="22"/>
          <w:lang w:val="en-US"/>
        </w:rPr>
        <w:t>Personal and capital links shall be understood as:</w:t>
      </w:r>
    </w:p>
    <w:p w14:paraId="4071FD5D" w14:textId="77777777" w:rsidR="005E19ED" w:rsidRDefault="0020509D" w:rsidP="005E19ED">
      <w:pPr>
        <w:pStyle w:val="NormalnyWeb"/>
        <w:numPr>
          <w:ilvl w:val="0"/>
          <w:numId w:val="12"/>
        </w:numPr>
        <w:spacing w:line="360" w:lineRule="auto"/>
        <w:ind w:left="357" w:hanging="357"/>
        <w:rPr>
          <w:rFonts w:ascii="Arial" w:hAnsi="Arial" w:cs="Arial"/>
          <w:color w:val="000000"/>
          <w:sz w:val="22"/>
          <w:szCs w:val="22"/>
          <w:lang w:val="en-US"/>
        </w:rPr>
      </w:pPr>
      <w:r w:rsidRPr="0070329E">
        <w:rPr>
          <w:rFonts w:ascii="Arial" w:hAnsi="Arial" w:cs="Arial"/>
          <w:color w:val="000000"/>
          <w:sz w:val="22"/>
          <w:szCs w:val="22"/>
          <w:lang w:val="en-US"/>
        </w:rPr>
        <w:t>participation in a company as a partner in a civil law partnership or a partnership;</w:t>
      </w:r>
    </w:p>
    <w:p w14:paraId="2F1B0AE7" w14:textId="77777777" w:rsidR="005E19ED" w:rsidRDefault="0020509D" w:rsidP="005E19ED">
      <w:pPr>
        <w:pStyle w:val="NormalnyWeb"/>
        <w:numPr>
          <w:ilvl w:val="0"/>
          <w:numId w:val="12"/>
        </w:numPr>
        <w:spacing w:line="360" w:lineRule="auto"/>
        <w:ind w:left="357" w:hanging="357"/>
        <w:rPr>
          <w:rFonts w:ascii="Arial" w:hAnsi="Arial" w:cs="Arial"/>
          <w:color w:val="000000"/>
          <w:sz w:val="22"/>
          <w:szCs w:val="22"/>
          <w:lang w:val="en-US"/>
        </w:rPr>
      </w:pPr>
      <w:r w:rsidRPr="005E19ED">
        <w:rPr>
          <w:rFonts w:ascii="Arial" w:hAnsi="Arial" w:cs="Arial"/>
          <w:color w:val="000000"/>
          <w:sz w:val="22"/>
          <w:szCs w:val="22"/>
          <w:lang w:val="en-US"/>
        </w:rPr>
        <w:t>holding at least 10% of shares or stocks (unless a lower threshold results from legal regulations);</w:t>
      </w:r>
    </w:p>
    <w:p w14:paraId="71FD90A6" w14:textId="77777777" w:rsidR="005E19ED" w:rsidRDefault="0020509D" w:rsidP="005E19ED">
      <w:pPr>
        <w:pStyle w:val="NormalnyWeb"/>
        <w:numPr>
          <w:ilvl w:val="0"/>
          <w:numId w:val="12"/>
        </w:numPr>
        <w:spacing w:line="360" w:lineRule="auto"/>
        <w:ind w:left="357" w:hanging="357"/>
        <w:rPr>
          <w:rFonts w:ascii="Arial" w:hAnsi="Arial" w:cs="Arial"/>
          <w:color w:val="000000"/>
          <w:sz w:val="22"/>
          <w:szCs w:val="22"/>
          <w:lang w:val="en-US"/>
        </w:rPr>
      </w:pPr>
      <w:r w:rsidRPr="005E19ED">
        <w:rPr>
          <w:rFonts w:ascii="Arial" w:hAnsi="Arial" w:cs="Arial"/>
          <w:color w:val="000000"/>
          <w:sz w:val="22"/>
          <w:szCs w:val="22"/>
          <w:lang w:val="en-US"/>
        </w:rPr>
        <w:t>serving as a member of the supervisory or management body, proxy, or attorney;</w:t>
      </w:r>
    </w:p>
    <w:p w14:paraId="48343B70" w14:textId="77777777" w:rsidR="005E19ED" w:rsidRDefault="0020509D" w:rsidP="005E19ED">
      <w:pPr>
        <w:pStyle w:val="NormalnyWeb"/>
        <w:numPr>
          <w:ilvl w:val="0"/>
          <w:numId w:val="12"/>
        </w:numPr>
        <w:spacing w:line="360" w:lineRule="auto"/>
        <w:ind w:left="357" w:hanging="357"/>
        <w:rPr>
          <w:rFonts w:ascii="Arial" w:hAnsi="Arial" w:cs="Arial"/>
          <w:color w:val="000000"/>
          <w:sz w:val="22"/>
          <w:szCs w:val="22"/>
          <w:lang w:val="en-US"/>
        </w:rPr>
      </w:pPr>
      <w:r w:rsidRPr="005E19ED">
        <w:rPr>
          <w:rFonts w:ascii="Arial" w:hAnsi="Arial" w:cs="Arial"/>
          <w:color w:val="000000"/>
          <w:sz w:val="22"/>
          <w:szCs w:val="22"/>
          <w:lang w:val="en-US"/>
        </w:rPr>
        <w:t>being married, in a direct or collateral kinship relationship up to the second degree, or legally bound by adoption, guardianship, or custody, or cohabiting with the contractor, their legal representative, or members of the managing or supervisory bodies of the contractors applying for the order;</w:t>
      </w:r>
    </w:p>
    <w:p w14:paraId="4C4D0BB9" w14:textId="69ADB637" w:rsidR="0020509D" w:rsidRPr="005E19ED" w:rsidRDefault="0020509D" w:rsidP="005E19ED">
      <w:pPr>
        <w:pStyle w:val="NormalnyWeb"/>
        <w:numPr>
          <w:ilvl w:val="0"/>
          <w:numId w:val="12"/>
        </w:numPr>
        <w:spacing w:line="360" w:lineRule="auto"/>
        <w:ind w:left="357" w:hanging="357"/>
        <w:rPr>
          <w:rFonts w:ascii="Arial" w:hAnsi="Arial" w:cs="Arial"/>
          <w:color w:val="000000"/>
          <w:sz w:val="22"/>
          <w:szCs w:val="22"/>
          <w:lang w:val="en-US"/>
        </w:rPr>
      </w:pPr>
      <w:r w:rsidRPr="005E19ED">
        <w:rPr>
          <w:rFonts w:ascii="Arial" w:hAnsi="Arial" w:cs="Arial"/>
          <w:color w:val="000000"/>
          <w:sz w:val="22"/>
          <w:szCs w:val="22"/>
          <w:lang w:val="en-US"/>
        </w:rPr>
        <w:t>remaining in a legal or factual relationship with the contractor, which raises justified doubts about their impartiality or independence in connection with the procurement procedure.</w:t>
      </w:r>
    </w:p>
    <w:p w14:paraId="45102B6C" w14:textId="77777777" w:rsidR="0020509D" w:rsidRPr="0070329E" w:rsidRDefault="0020509D" w:rsidP="0020509D">
      <w:pPr>
        <w:pStyle w:val="Akapitzlist"/>
        <w:spacing w:before="100" w:beforeAutospacing="1" w:after="100" w:afterAutospacing="1" w:line="240" w:lineRule="auto"/>
        <w:rPr>
          <w:rFonts w:ascii="Arial" w:eastAsia="Times New Roman" w:hAnsi="Arial" w:cs="Arial"/>
          <w:i/>
          <w:iCs/>
          <w:color w:val="000000"/>
          <w:lang w:eastAsia="pl-PL"/>
        </w:rPr>
      </w:pPr>
    </w:p>
    <w:p w14:paraId="024E937C" w14:textId="77777777" w:rsidR="0020509D" w:rsidRPr="0070329E" w:rsidRDefault="0020509D" w:rsidP="0020509D">
      <w:pPr>
        <w:pStyle w:val="Akapitzlist"/>
        <w:spacing w:before="100" w:beforeAutospacing="1" w:after="100" w:afterAutospacing="1" w:line="240" w:lineRule="auto"/>
        <w:rPr>
          <w:rFonts w:ascii="Arial" w:eastAsia="Times New Roman" w:hAnsi="Arial" w:cs="Arial"/>
          <w:i/>
          <w:iCs/>
          <w:color w:val="000000"/>
          <w:lang w:eastAsia="pl-PL"/>
        </w:rPr>
      </w:pPr>
    </w:p>
    <w:p w14:paraId="0C03034F" w14:textId="185EA78D" w:rsidR="0020509D" w:rsidRPr="0070329E" w:rsidRDefault="0020509D" w:rsidP="0020509D">
      <w:pPr>
        <w:pStyle w:val="Akapitzlist"/>
        <w:spacing w:before="100" w:beforeAutospacing="1" w:after="100" w:afterAutospacing="1" w:line="240" w:lineRule="auto"/>
        <w:rPr>
          <w:rFonts w:ascii="Arial" w:eastAsia="Times New Roman" w:hAnsi="Arial" w:cs="Arial"/>
          <w:i/>
          <w:iCs/>
          <w:color w:val="000000"/>
          <w:lang w:eastAsia="pl-PL"/>
        </w:rPr>
      </w:pPr>
      <w:r w:rsidRPr="0070329E">
        <w:rPr>
          <w:rFonts w:ascii="Arial" w:eastAsia="Times New Roman" w:hAnsi="Arial" w:cs="Arial"/>
          <w:i/>
          <w:iCs/>
          <w:color w:val="000000"/>
          <w:lang w:eastAsia="pl-PL"/>
        </w:rPr>
        <w:t>---------------------------</w:t>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t>----------------------------------</w:t>
      </w:r>
    </w:p>
    <w:p w14:paraId="6AA2B2B5" w14:textId="27CC9144" w:rsidR="0020509D" w:rsidRPr="0070329E" w:rsidRDefault="0020509D" w:rsidP="2594BE72">
      <w:pPr>
        <w:pStyle w:val="Akapitzlist"/>
        <w:spacing w:before="100" w:beforeAutospacing="1" w:after="100" w:afterAutospacing="1" w:line="240" w:lineRule="auto"/>
        <w:ind w:left="4320" w:hanging="3600"/>
        <w:rPr>
          <w:rFonts w:ascii="Arial" w:eastAsia="Times New Roman" w:hAnsi="Arial" w:cs="Arial"/>
          <w:color w:val="000000"/>
          <w:lang w:eastAsia="pl-PL"/>
        </w:rPr>
      </w:pPr>
      <w:r w:rsidRPr="2594BE72">
        <w:rPr>
          <w:rFonts w:ascii="Arial" w:eastAsia="Times New Roman" w:hAnsi="Arial" w:cs="Arial"/>
          <w:i/>
          <w:iCs/>
          <w:color w:val="000000" w:themeColor="text1"/>
          <w:lang w:eastAsia="pl-PL"/>
        </w:rPr>
        <w:t>(Location, Date)</w:t>
      </w:r>
      <w:r w:rsidRPr="2594BE72">
        <w:rPr>
          <w:rFonts w:ascii="Arial" w:eastAsia="Times New Roman" w:hAnsi="Arial" w:cs="Arial"/>
          <w:color w:val="000000" w:themeColor="text1"/>
          <w:lang w:eastAsia="pl-PL"/>
        </w:rPr>
        <w:t> </w:t>
      </w:r>
      <w:r>
        <w:tab/>
      </w:r>
      <w:r w:rsidRPr="2594BE72">
        <w:rPr>
          <w:rFonts w:ascii="Arial" w:eastAsia="Times New Roman" w:hAnsi="Arial" w:cs="Arial"/>
          <w:i/>
          <w:iCs/>
          <w:color w:val="000000" w:themeColor="text1"/>
          <w:lang w:eastAsia="pl-PL"/>
        </w:rPr>
        <w:t>(Seal, Signatures of Authorized Persons Representing the Contractor)</w:t>
      </w:r>
    </w:p>
    <w:p w14:paraId="37170A5C" w14:textId="77777777" w:rsidR="0020509D" w:rsidRPr="0070329E" w:rsidRDefault="0020509D" w:rsidP="0020509D">
      <w:pPr>
        <w:rPr>
          <w:rFonts w:ascii="Arial" w:hAnsi="Arial" w:cs="Arial"/>
        </w:rPr>
      </w:pPr>
    </w:p>
    <w:p w14:paraId="5D83E206" w14:textId="77777777" w:rsidR="00105650" w:rsidRPr="0070329E" w:rsidRDefault="00105650" w:rsidP="0020509D">
      <w:pPr>
        <w:rPr>
          <w:rFonts w:ascii="Arial" w:hAnsi="Arial" w:cs="Arial"/>
        </w:rPr>
      </w:pPr>
    </w:p>
    <w:p w14:paraId="63573373" w14:textId="77777777" w:rsidR="00105650" w:rsidRPr="0070329E" w:rsidRDefault="00105650" w:rsidP="0020509D">
      <w:pPr>
        <w:rPr>
          <w:rFonts w:ascii="Arial" w:hAnsi="Arial" w:cs="Arial"/>
        </w:rPr>
      </w:pPr>
    </w:p>
    <w:p w14:paraId="5D253ED7" w14:textId="77777777" w:rsidR="00105650" w:rsidRDefault="00105650" w:rsidP="0020509D">
      <w:pPr>
        <w:rPr>
          <w:rFonts w:ascii="Arial" w:hAnsi="Arial" w:cs="Arial"/>
        </w:rPr>
      </w:pPr>
    </w:p>
    <w:p w14:paraId="26ABE827" w14:textId="77777777" w:rsidR="00394383" w:rsidRPr="0070329E" w:rsidRDefault="00394383" w:rsidP="0020509D">
      <w:pPr>
        <w:rPr>
          <w:rFonts w:ascii="Arial" w:hAnsi="Arial" w:cs="Arial"/>
        </w:rPr>
      </w:pPr>
    </w:p>
    <w:p w14:paraId="0F89E009" w14:textId="77777777" w:rsidR="00105650" w:rsidRPr="0070329E" w:rsidRDefault="00105650" w:rsidP="0020509D">
      <w:pPr>
        <w:rPr>
          <w:rFonts w:ascii="Arial" w:hAnsi="Arial" w:cs="Arial"/>
        </w:rPr>
      </w:pPr>
    </w:p>
    <w:p w14:paraId="24111D06" w14:textId="77777777" w:rsidR="00105650" w:rsidRPr="0070329E" w:rsidRDefault="00105650" w:rsidP="0020509D">
      <w:pPr>
        <w:rPr>
          <w:rFonts w:ascii="Arial" w:hAnsi="Arial" w:cs="Arial"/>
        </w:rPr>
      </w:pPr>
    </w:p>
    <w:p w14:paraId="10FF9B2D" w14:textId="708CF63B" w:rsidR="00105650" w:rsidRPr="005E19ED" w:rsidRDefault="00AF2774" w:rsidP="00E76A19">
      <w:pPr>
        <w:jc w:val="right"/>
        <w:rPr>
          <w:rFonts w:ascii="Arial" w:hAnsi="Arial" w:cs="Arial"/>
          <w:b/>
          <w:bCs/>
          <w:i/>
          <w:iCs/>
          <w:color w:val="000000"/>
        </w:rPr>
      </w:pPr>
      <w:r w:rsidRPr="005E19ED">
        <w:rPr>
          <w:rStyle w:val="Pogrubienie"/>
          <w:rFonts w:ascii="Arial" w:hAnsi="Arial" w:cs="Arial"/>
          <w:b w:val="0"/>
          <w:bCs w:val="0"/>
          <w:i/>
          <w:iCs/>
          <w:color w:val="000000"/>
        </w:rPr>
        <w:lastRenderedPageBreak/>
        <w:t>Attachment</w:t>
      </w:r>
      <w:r w:rsidR="00105650" w:rsidRPr="005E19ED">
        <w:rPr>
          <w:rStyle w:val="Pogrubienie"/>
          <w:rFonts w:ascii="Arial" w:hAnsi="Arial" w:cs="Arial"/>
          <w:b w:val="0"/>
          <w:bCs w:val="0"/>
          <w:i/>
          <w:iCs/>
          <w:color w:val="000000"/>
        </w:rPr>
        <w:t xml:space="preserve"> No. 3 to the Request for Quotation</w:t>
      </w:r>
    </w:p>
    <w:p w14:paraId="649F1C2D" w14:textId="77777777" w:rsidR="005E19ED" w:rsidRDefault="005E19ED" w:rsidP="00105650">
      <w:pPr>
        <w:pStyle w:val="NormalnyWeb"/>
        <w:jc w:val="center"/>
        <w:rPr>
          <w:rStyle w:val="Pogrubienie"/>
          <w:rFonts w:ascii="Arial" w:hAnsi="Arial" w:cs="Arial"/>
          <w:color w:val="000000"/>
          <w:sz w:val="22"/>
          <w:szCs w:val="22"/>
          <w:lang w:val="en-US"/>
        </w:rPr>
      </w:pPr>
    </w:p>
    <w:p w14:paraId="38F0D07C" w14:textId="55B12D11" w:rsidR="00105650" w:rsidRDefault="00105650" w:rsidP="00105650">
      <w:pPr>
        <w:pStyle w:val="NormalnyWeb"/>
        <w:jc w:val="center"/>
        <w:rPr>
          <w:rFonts w:ascii="Arial" w:hAnsi="Arial" w:cs="Arial"/>
          <w:color w:val="000000"/>
          <w:sz w:val="22"/>
          <w:szCs w:val="22"/>
          <w:lang w:val="en-US"/>
        </w:rPr>
      </w:pPr>
      <w:r w:rsidRPr="0070329E">
        <w:rPr>
          <w:rStyle w:val="Pogrubienie"/>
          <w:rFonts w:ascii="Arial" w:hAnsi="Arial" w:cs="Arial"/>
          <w:color w:val="000000"/>
          <w:sz w:val="22"/>
          <w:szCs w:val="22"/>
          <w:lang w:val="en-US"/>
        </w:rPr>
        <w:t>Declaration of Compliance with Participation Conditions</w:t>
      </w:r>
      <w:r w:rsidRPr="0070329E">
        <w:rPr>
          <w:rFonts w:ascii="Arial" w:hAnsi="Arial" w:cs="Arial"/>
          <w:color w:val="000000"/>
          <w:sz w:val="22"/>
          <w:szCs w:val="22"/>
          <w:lang w:val="en-US"/>
        </w:rPr>
        <w:br/>
        <w:t>(to Request for Quotation No. 0</w:t>
      </w:r>
      <w:r w:rsidR="00E76A19">
        <w:rPr>
          <w:rFonts w:ascii="Arial" w:hAnsi="Arial" w:cs="Arial"/>
          <w:color w:val="000000"/>
          <w:sz w:val="22"/>
          <w:szCs w:val="22"/>
          <w:lang w:val="en-US"/>
        </w:rPr>
        <w:t>8</w:t>
      </w:r>
      <w:r w:rsidRPr="0070329E">
        <w:rPr>
          <w:rFonts w:ascii="Arial" w:hAnsi="Arial" w:cs="Arial"/>
          <w:color w:val="000000"/>
          <w:sz w:val="22"/>
          <w:szCs w:val="22"/>
          <w:lang w:val="en-US"/>
        </w:rPr>
        <w:t>/KPO/2025)</w:t>
      </w:r>
    </w:p>
    <w:p w14:paraId="097AF54C" w14:textId="334AC282" w:rsidR="00105650" w:rsidRPr="005E19ED" w:rsidRDefault="00105650" w:rsidP="005E19ED">
      <w:pPr>
        <w:pStyle w:val="NormalnyWeb"/>
        <w:spacing w:line="360" w:lineRule="auto"/>
        <w:rPr>
          <w:rFonts w:ascii="Arial" w:hAnsi="Arial" w:cs="Arial"/>
          <w:color w:val="000000"/>
          <w:sz w:val="22"/>
          <w:szCs w:val="22"/>
          <w:lang w:val="en-US"/>
        </w:rPr>
      </w:pPr>
      <w:r w:rsidRPr="005E19ED">
        <w:rPr>
          <w:rFonts w:ascii="Arial" w:hAnsi="Arial" w:cs="Arial"/>
          <w:color w:val="000000"/>
          <w:sz w:val="22"/>
          <w:szCs w:val="22"/>
          <w:lang w:val="en-US"/>
        </w:rPr>
        <w:t>Acting on behalf of and in the name of ____________________, we declare that:</w:t>
      </w:r>
    </w:p>
    <w:p w14:paraId="4D212CB1"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are familiar with and accept the conditions for the execution of the order as specified in the request for quotation, and we do not raise any objections or comments in this regard;</w:t>
      </w:r>
    </w:p>
    <w:p w14:paraId="0CBC521A"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have the necessary authorizations to conduct specific business activities or perform specific actions, if required by law;</w:t>
      </w:r>
    </w:p>
    <w:p w14:paraId="2FA67415"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possess the knowledge and experience necessary for the proper execution of the order;</w:t>
      </w:r>
    </w:p>
    <w:p w14:paraId="1FC00BCB"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have the appropriate technical potential and personnel capable of executing the order;</w:t>
      </w:r>
    </w:p>
    <w:p w14:paraId="25912D22"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are in an economic and financial situation that allows us to execute the order within the specified timeframe;</w:t>
      </w:r>
    </w:p>
    <w:p w14:paraId="4D7D48A4"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commit to signing the contract for the execution of this order at the place and time specified by the Ordering Party;</w:t>
      </w:r>
    </w:p>
    <w:p w14:paraId="5A58ACDE" w14:textId="77777777"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consent to the collection and processing of our personal data by the Ordering Party to the extent necessary for the execution of this procurement procedure, in accordance with</w:t>
      </w:r>
      <w:r w:rsidRPr="005E19ED">
        <w:rPr>
          <w:rStyle w:val="apple-converted-space"/>
          <w:rFonts w:ascii="Arial" w:hAnsi="Arial" w:cs="Arial"/>
          <w:color w:val="000000"/>
          <w:sz w:val="22"/>
          <w:szCs w:val="22"/>
          <w:lang w:val="en-US"/>
        </w:rPr>
        <w:t> </w:t>
      </w:r>
      <w:r w:rsidRPr="005E19ED">
        <w:rPr>
          <w:rStyle w:val="Pogrubienie"/>
          <w:rFonts w:ascii="Arial" w:hAnsi="Arial" w:cs="Arial"/>
          <w:b w:val="0"/>
          <w:bCs w:val="0"/>
          <w:color w:val="000000"/>
          <w:sz w:val="22"/>
          <w:szCs w:val="22"/>
          <w:lang w:val="en-US"/>
        </w:rPr>
        <w:t>Regulation (EU) 2016/679 of the European Parliament and of the Council of April 27, 2016</w:t>
      </w:r>
      <w:r w:rsidRPr="005E19ED">
        <w:rPr>
          <w:rFonts w:ascii="Arial" w:hAnsi="Arial" w:cs="Arial"/>
          <w:color w:val="000000"/>
          <w:sz w:val="22"/>
          <w:szCs w:val="22"/>
          <w:lang w:val="en-US"/>
        </w:rPr>
        <w:t>, on the protection of natural persons with regard to the processing of personal data and on the free movement of such data, repealing</w:t>
      </w:r>
      <w:r w:rsidRPr="005E19ED">
        <w:rPr>
          <w:rStyle w:val="apple-converted-space"/>
          <w:rFonts w:ascii="Arial" w:hAnsi="Arial" w:cs="Arial"/>
          <w:color w:val="000000"/>
          <w:sz w:val="22"/>
          <w:szCs w:val="22"/>
          <w:lang w:val="en-US"/>
        </w:rPr>
        <w:t> </w:t>
      </w:r>
      <w:r w:rsidRPr="005E19ED">
        <w:rPr>
          <w:rStyle w:val="Pogrubienie"/>
          <w:rFonts w:ascii="Arial" w:hAnsi="Arial" w:cs="Arial"/>
          <w:b w:val="0"/>
          <w:bCs w:val="0"/>
          <w:color w:val="000000"/>
          <w:sz w:val="22"/>
          <w:szCs w:val="22"/>
          <w:lang w:val="en-US"/>
        </w:rPr>
        <w:t>Directive 95/46/EC</w:t>
      </w:r>
      <w:r w:rsidRPr="005E19ED">
        <w:rPr>
          <w:rStyle w:val="apple-converted-space"/>
          <w:rFonts w:ascii="Arial" w:hAnsi="Arial" w:cs="Arial"/>
          <w:color w:val="000000"/>
          <w:sz w:val="22"/>
          <w:szCs w:val="22"/>
          <w:lang w:val="en-US"/>
        </w:rPr>
        <w:t> </w:t>
      </w:r>
      <w:r w:rsidRPr="005E19ED">
        <w:rPr>
          <w:rFonts w:ascii="Arial" w:hAnsi="Arial" w:cs="Arial"/>
          <w:color w:val="000000"/>
          <w:sz w:val="22"/>
          <w:szCs w:val="22"/>
          <w:lang w:val="en-US"/>
        </w:rPr>
        <w:t>(hereinafter referred to as "GDPR" or "General Data Protection Regulation");</w:t>
      </w:r>
    </w:p>
    <w:p w14:paraId="16ECB311" w14:textId="7876D629" w:rsidR="00105650" w:rsidRPr="005E19ED" w:rsidRDefault="00105650" w:rsidP="005E19ED">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declare that we are not subject to exclusion from the procedure under</w:t>
      </w:r>
      <w:r w:rsidRPr="005E19ED">
        <w:rPr>
          <w:rStyle w:val="apple-converted-space"/>
          <w:rFonts w:ascii="Arial" w:hAnsi="Arial" w:cs="Arial"/>
          <w:color w:val="000000"/>
          <w:sz w:val="22"/>
          <w:szCs w:val="22"/>
          <w:lang w:val="en-US"/>
        </w:rPr>
        <w:t> </w:t>
      </w:r>
      <w:r w:rsidRPr="005E19ED">
        <w:rPr>
          <w:rStyle w:val="Pogrubienie"/>
          <w:rFonts w:ascii="Arial" w:hAnsi="Arial" w:cs="Arial"/>
          <w:b w:val="0"/>
          <w:bCs w:val="0"/>
          <w:color w:val="000000"/>
          <w:sz w:val="22"/>
          <w:szCs w:val="22"/>
          <w:lang w:val="en-US"/>
        </w:rPr>
        <w:t>Article 7,</w:t>
      </w:r>
      <w:r w:rsidRPr="005E19ED">
        <w:rPr>
          <w:rStyle w:val="Pogrubienie"/>
          <w:rFonts w:ascii="Arial" w:hAnsi="Arial" w:cs="Arial"/>
          <w:color w:val="000000"/>
          <w:sz w:val="22"/>
          <w:szCs w:val="22"/>
          <w:lang w:val="en-US"/>
        </w:rPr>
        <w:t xml:space="preserve"> </w:t>
      </w:r>
      <w:r w:rsidRPr="005E19ED">
        <w:rPr>
          <w:rStyle w:val="Pogrubienie"/>
          <w:rFonts w:ascii="Arial" w:hAnsi="Arial" w:cs="Arial"/>
          <w:b w:val="0"/>
          <w:bCs w:val="0"/>
          <w:color w:val="000000"/>
          <w:sz w:val="22"/>
          <w:szCs w:val="22"/>
          <w:lang w:val="en-US"/>
        </w:rPr>
        <w:t>Section 1 of the Act of April 13, 2022, on special solutions for counteracting the support of aggression against Ukraine and ensuring national security</w:t>
      </w:r>
      <w:r w:rsidRPr="005E19ED">
        <w:rPr>
          <w:rStyle w:val="apple-converted-space"/>
          <w:rFonts w:ascii="Arial" w:hAnsi="Arial" w:cs="Arial"/>
          <w:color w:val="000000"/>
          <w:sz w:val="22"/>
          <w:szCs w:val="22"/>
          <w:lang w:val="en-US"/>
        </w:rPr>
        <w:t> </w:t>
      </w:r>
      <w:r w:rsidRPr="005E19ED">
        <w:rPr>
          <w:rFonts w:ascii="Arial" w:hAnsi="Arial" w:cs="Arial"/>
          <w:color w:val="000000"/>
          <w:sz w:val="22"/>
          <w:szCs w:val="22"/>
          <w:lang w:val="en-US"/>
        </w:rPr>
        <w:t>(Journal of Laws of 2022, item 835).</w:t>
      </w:r>
    </w:p>
    <w:p w14:paraId="3C33CD39" w14:textId="77777777" w:rsidR="00105650" w:rsidRPr="0070329E" w:rsidRDefault="00105650" w:rsidP="00105650">
      <w:pPr>
        <w:pStyle w:val="NormalnyWeb"/>
        <w:ind w:left="720"/>
        <w:rPr>
          <w:rFonts w:ascii="Arial" w:hAnsi="Arial" w:cs="Arial"/>
          <w:color w:val="000000"/>
          <w:sz w:val="22"/>
          <w:szCs w:val="22"/>
          <w:lang w:val="en-US"/>
        </w:rPr>
      </w:pPr>
    </w:p>
    <w:p w14:paraId="3C058256" w14:textId="77777777" w:rsidR="00105650" w:rsidRPr="0070329E" w:rsidRDefault="00105650" w:rsidP="00105650">
      <w:pPr>
        <w:pStyle w:val="Akapitzlist"/>
        <w:spacing w:before="100" w:beforeAutospacing="1" w:after="100" w:afterAutospacing="1" w:line="240" w:lineRule="auto"/>
        <w:rPr>
          <w:rFonts w:ascii="Arial" w:eastAsia="Times New Roman" w:hAnsi="Arial" w:cs="Arial"/>
          <w:i/>
          <w:iCs/>
          <w:color w:val="000000"/>
          <w:lang w:eastAsia="pl-PL"/>
        </w:rPr>
      </w:pPr>
      <w:r w:rsidRPr="0070329E">
        <w:rPr>
          <w:rFonts w:ascii="Arial" w:eastAsia="Times New Roman" w:hAnsi="Arial" w:cs="Arial"/>
          <w:i/>
          <w:iCs/>
          <w:color w:val="000000"/>
          <w:lang w:eastAsia="pl-PL"/>
        </w:rPr>
        <w:t>---------------------------</w:t>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r>
      <w:r w:rsidRPr="0070329E">
        <w:rPr>
          <w:rFonts w:ascii="Arial" w:eastAsia="Times New Roman" w:hAnsi="Arial" w:cs="Arial"/>
          <w:i/>
          <w:iCs/>
          <w:color w:val="000000"/>
          <w:lang w:eastAsia="pl-PL"/>
        </w:rPr>
        <w:tab/>
        <w:t>----------------------------------</w:t>
      </w:r>
    </w:p>
    <w:p w14:paraId="01DF0D59" w14:textId="60AB1AA5" w:rsidR="00394383" w:rsidRDefault="00105650" w:rsidP="2594BE72">
      <w:pPr>
        <w:pStyle w:val="Akapitzlist"/>
        <w:spacing w:before="100" w:beforeAutospacing="1" w:after="100" w:afterAutospacing="1" w:line="240" w:lineRule="auto"/>
        <w:ind w:left="4320" w:hanging="3600"/>
        <w:rPr>
          <w:rFonts w:ascii="Arial" w:eastAsia="Times New Roman" w:hAnsi="Arial" w:cs="Arial"/>
          <w:i/>
          <w:iCs/>
          <w:color w:val="000000"/>
          <w:lang w:eastAsia="pl-PL"/>
        </w:rPr>
      </w:pPr>
      <w:r w:rsidRPr="2594BE72">
        <w:rPr>
          <w:rFonts w:ascii="Arial" w:eastAsia="Times New Roman" w:hAnsi="Arial" w:cs="Arial"/>
          <w:i/>
          <w:iCs/>
          <w:color w:val="000000" w:themeColor="text1"/>
          <w:lang w:eastAsia="pl-PL"/>
        </w:rPr>
        <w:t>(Location, Date)</w:t>
      </w:r>
      <w:r w:rsidRPr="2594BE72">
        <w:rPr>
          <w:rFonts w:ascii="Arial" w:eastAsia="Times New Roman" w:hAnsi="Arial" w:cs="Arial"/>
          <w:color w:val="000000" w:themeColor="text1"/>
          <w:lang w:eastAsia="pl-PL"/>
        </w:rPr>
        <w:t> </w:t>
      </w:r>
      <w:r>
        <w:tab/>
      </w:r>
      <w:r w:rsidRPr="2594BE72">
        <w:rPr>
          <w:rFonts w:ascii="Arial" w:eastAsia="Times New Roman" w:hAnsi="Arial" w:cs="Arial"/>
          <w:i/>
          <w:iCs/>
          <w:color w:val="000000" w:themeColor="text1"/>
          <w:lang w:eastAsia="pl-PL"/>
        </w:rPr>
        <w:t>(Seal, Signatures of Authorized Persons Representing the Contractor)</w:t>
      </w:r>
    </w:p>
    <w:sectPr w:rsidR="00394383"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FCF0" w14:textId="77777777" w:rsidR="00993C8D" w:rsidRDefault="00993C8D" w:rsidP="0095517F">
      <w:pPr>
        <w:spacing w:after="0" w:line="240" w:lineRule="auto"/>
      </w:pPr>
      <w:r>
        <w:separator/>
      </w:r>
    </w:p>
  </w:endnote>
  <w:endnote w:type="continuationSeparator" w:id="0">
    <w:p w14:paraId="65B63E9B" w14:textId="77777777" w:rsidR="00993C8D" w:rsidRDefault="00993C8D" w:rsidP="0095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A661" w14:textId="77777777" w:rsidR="0095517F" w:rsidRDefault="009551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8047" w14:textId="77777777" w:rsidR="0095517F" w:rsidRDefault="0095517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4726" w14:textId="77777777" w:rsidR="0095517F" w:rsidRDefault="009551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624F" w14:textId="77777777" w:rsidR="00993C8D" w:rsidRDefault="00993C8D" w:rsidP="0095517F">
      <w:pPr>
        <w:spacing w:after="0" w:line="240" w:lineRule="auto"/>
      </w:pPr>
      <w:r>
        <w:separator/>
      </w:r>
    </w:p>
  </w:footnote>
  <w:footnote w:type="continuationSeparator" w:id="0">
    <w:p w14:paraId="577FE12C" w14:textId="77777777" w:rsidR="00993C8D" w:rsidRDefault="00993C8D" w:rsidP="0095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7486" w14:textId="77777777" w:rsidR="0095517F" w:rsidRDefault="009551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44C2" w14:textId="5E94E775" w:rsidR="0095517F" w:rsidRDefault="0095517F">
    <w:pPr>
      <w:pStyle w:val="Nagwek"/>
    </w:pPr>
    <w:r w:rsidRPr="0095517F">
      <w:rPr>
        <w:rFonts w:ascii="Lato" w:eastAsia="Calibri" w:hAnsi="Lato" w:cs="Times New Roman"/>
        <w:noProof/>
        <w:sz w:val="20"/>
        <w:szCs w:val="20"/>
        <w:lang w:val="pl-PL" w:eastAsia="pl-PL"/>
      </w:rPr>
      <w:drawing>
        <wp:inline distT="0" distB="0" distL="0" distR="0" wp14:anchorId="11805E34" wp14:editId="65E8B41D">
          <wp:extent cx="5486400" cy="443290"/>
          <wp:effectExtent l="0" t="0" r="0" b="0"/>
          <wp:docPr id="1793543981" name="Obraz 1793543981" descr="S:\DFE - Departament Funduszy Europejskich\Instytucja kluczowa\_PRZYGOTOWANIE SYSTEMU WDRAŻANIA KPO\Logotypy KPO\_Logotypy KP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FE - Departament Funduszy Europejskich\Instytucja kluczowa\_PRZYGOTOWANIE SYSTEMU WDRAŻANIA KPO\Logotypy KPO\_Logotypy KPO-o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432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78EA" w14:textId="77777777" w:rsidR="0095517F" w:rsidRDefault="009551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1485B03"/>
    <w:multiLevelType w:val="multilevel"/>
    <w:tmpl w:val="A5E6E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F54AF4"/>
    <w:multiLevelType w:val="hybridMultilevel"/>
    <w:tmpl w:val="76702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22750AB"/>
    <w:multiLevelType w:val="multilevel"/>
    <w:tmpl w:val="06B243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2F81865"/>
    <w:multiLevelType w:val="multilevel"/>
    <w:tmpl w:val="2F02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3E234D"/>
    <w:multiLevelType w:val="multilevel"/>
    <w:tmpl w:val="F2C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587BB0"/>
    <w:multiLevelType w:val="multilevel"/>
    <w:tmpl w:val="B5B0A4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398189C"/>
    <w:multiLevelType w:val="multilevel"/>
    <w:tmpl w:val="7B5CF1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4001886"/>
    <w:multiLevelType w:val="hybridMultilevel"/>
    <w:tmpl w:val="E90C10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45C6129"/>
    <w:multiLevelType w:val="multilevel"/>
    <w:tmpl w:val="7F5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5041E1F"/>
    <w:multiLevelType w:val="hybridMultilevel"/>
    <w:tmpl w:val="72D857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057A42C6"/>
    <w:multiLevelType w:val="multilevel"/>
    <w:tmpl w:val="D17A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6B87FD1"/>
    <w:multiLevelType w:val="hybridMultilevel"/>
    <w:tmpl w:val="A204DE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C56BCE"/>
    <w:multiLevelType w:val="multilevel"/>
    <w:tmpl w:val="16F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F32294"/>
    <w:multiLevelType w:val="hybridMultilevel"/>
    <w:tmpl w:val="2564C876"/>
    <w:lvl w:ilvl="0" w:tplc="F4EA3C2C">
      <w:start w:val="1"/>
      <w:numFmt w:val="bullet"/>
      <w:lvlText w:val=""/>
      <w:lvlJc w:val="left"/>
      <w:pPr>
        <w:ind w:left="720" w:hanging="360"/>
      </w:pPr>
      <w:rPr>
        <w:rFonts w:ascii="Symbol" w:hAnsi="Symbol" w:hint="default"/>
      </w:rPr>
    </w:lvl>
    <w:lvl w:ilvl="1" w:tplc="EA5ECB44">
      <w:start w:val="1"/>
      <w:numFmt w:val="bullet"/>
      <w:lvlText w:val="o"/>
      <w:lvlJc w:val="left"/>
      <w:pPr>
        <w:ind w:left="1440" w:hanging="360"/>
      </w:pPr>
      <w:rPr>
        <w:rFonts w:ascii="Courier New" w:hAnsi="Courier New" w:hint="default"/>
      </w:rPr>
    </w:lvl>
    <w:lvl w:ilvl="2" w:tplc="A9F4830A">
      <w:start w:val="1"/>
      <w:numFmt w:val="bullet"/>
      <w:lvlText w:val=""/>
      <w:lvlJc w:val="left"/>
      <w:pPr>
        <w:ind w:left="2160" w:hanging="360"/>
      </w:pPr>
      <w:rPr>
        <w:rFonts w:ascii="Wingdings" w:hAnsi="Wingdings" w:hint="default"/>
      </w:rPr>
    </w:lvl>
    <w:lvl w:ilvl="3" w:tplc="BB10FCC6">
      <w:start w:val="1"/>
      <w:numFmt w:val="bullet"/>
      <w:lvlText w:val=""/>
      <w:lvlJc w:val="left"/>
      <w:pPr>
        <w:ind w:left="2880" w:hanging="360"/>
      </w:pPr>
      <w:rPr>
        <w:rFonts w:ascii="Symbol" w:hAnsi="Symbol" w:hint="default"/>
      </w:rPr>
    </w:lvl>
    <w:lvl w:ilvl="4" w:tplc="D16CA66E">
      <w:start w:val="1"/>
      <w:numFmt w:val="bullet"/>
      <w:lvlText w:val="o"/>
      <w:lvlJc w:val="left"/>
      <w:pPr>
        <w:ind w:left="3600" w:hanging="360"/>
      </w:pPr>
      <w:rPr>
        <w:rFonts w:ascii="Courier New" w:hAnsi="Courier New" w:hint="default"/>
      </w:rPr>
    </w:lvl>
    <w:lvl w:ilvl="5" w:tplc="552282BA">
      <w:start w:val="1"/>
      <w:numFmt w:val="bullet"/>
      <w:lvlText w:val=""/>
      <w:lvlJc w:val="left"/>
      <w:pPr>
        <w:ind w:left="4320" w:hanging="360"/>
      </w:pPr>
      <w:rPr>
        <w:rFonts w:ascii="Wingdings" w:hAnsi="Wingdings" w:hint="default"/>
      </w:rPr>
    </w:lvl>
    <w:lvl w:ilvl="6" w:tplc="9C807086">
      <w:start w:val="1"/>
      <w:numFmt w:val="bullet"/>
      <w:lvlText w:val=""/>
      <w:lvlJc w:val="left"/>
      <w:pPr>
        <w:ind w:left="5040" w:hanging="360"/>
      </w:pPr>
      <w:rPr>
        <w:rFonts w:ascii="Symbol" w:hAnsi="Symbol" w:hint="default"/>
      </w:rPr>
    </w:lvl>
    <w:lvl w:ilvl="7" w:tplc="65921042">
      <w:start w:val="1"/>
      <w:numFmt w:val="bullet"/>
      <w:lvlText w:val="o"/>
      <w:lvlJc w:val="left"/>
      <w:pPr>
        <w:ind w:left="5760" w:hanging="360"/>
      </w:pPr>
      <w:rPr>
        <w:rFonts w:ascii="Courier New" w:hAnsi="Courier New" w:hint="default"/>
      </w:rPr>
    </w:lvl>
    <w:lvl w:ilvl="8" w:tplc="0F545B64">
      <w:start w:val="1"/>
      <w:numFmt w:val="bullet"/>
      <w:lvlText w:val=""/>
      <w:lvlJc w:val="left"/>
      <w:pPr>
        <w:ind w:left="6480" w:hanging="360"/>
      </w:pPr>
      <w:rPr>
        <w:rFonts w:ascii="Wingdings" w:hAnsi="Wingdings" w:hint="default"/>
      </w:rPr>
    </w:lvl>
  </w:abstractNum>
  <w:abstractNum w:abstractNumId="23" w15:restartNumberingAfterBreak="0">
    <w:nsid w:val="096D5B09"/>
    <w:multiLevelType w:val="multilevel"/>
    <w:tmpl w:val="4BB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7F5241"/>
    <w:multiLevelType w:val="multilevel"/>
    <w:tmpl w:val="A23C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BBC6421"/>
    <w:multiLevelType w:val="multilevel"/>
    <w:tmpl w:val="0E3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C2B6E81"/>
    <w:multiLevelType w:val="hybridMultilevel"/>
    <w:tmpl w:val="3452A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CEDEEAD"/>
    <w:multiLevelType w:val="hybridMultilevel"/>
    <w:tmpl w:val="FFFFFFFF"/>
    <w:lvl w:ilvl="0" w:tplc="E020B294">
      <w:start w:val="1"/>
      <w:numFmt w:val="bullet"/>
      <w:lvlText w:val=""/>
      <w:lvlJc w:val="left"/>
      <w:pPr>
        <w:ind w:left="720" w:hanging="360"/>
      </w:pPr>
      <w:rPr>
        <w:rFonts w:ascii="Symbol" w:hAnsi="Symbol" w:hint="default"/>
      </w:rPr>
    </w:lvl>
    <w:lvl w:ilvl="1" w:tplc="7DE40E6C">
      <w:start w:val="1"/>
      <w:numFmt w:val="bullet"/>
      <w:lvlText w:val="o"/>
      <w:lvlJc w:val="left"/>
      <w:pPr>
        <w:ind w:left="1440" w:hanging="360"/>
      </w:pPr>
      <w:rPr>
        <w:rFonts w:ascii="Courier New" w:hAnsi="Courier New" w:hint="default"/>
      </w:rPr>
    </w:lvl>
    <w:lvl w:ilvl="2" w:tplc="C9FA31DE">
      <w:start w:val="1"/>
      <w:numFmt w:val="bullet"/>
      <w:lvlText w:val=""/>
      <w:lvlJc w:val="left"/>
      <w:pPr>
        <w:ind w:left="2160" w:hanging="360"/>
      </w:pPr>
      <w:rPr>
        <w:rFonts w:ascii="Wingdings" w:hAnsi="Wingdings" w:hint="default"/>
      </w:rPr>
    </w:lvl>
    <w:lvl w:ilvl="3" w:tplc="76FC3B60">
      <w:start w:val="1"/>
      <w:numFmt w:val="bullet"/>
      <w:lvlText w:val=""/>
      <w:lvlJc w:val="left"/>
      <w:pPr>
        <w:ind w:left="2880" w:hanging="360"/>
      </w:pPr>
      <w:rPr>
        <w:rFonts w:ascii="Symbol" w:hAnsi="Symbol" w:hint="default"/>
      </w:rPr>
    </w:lvl>
    <w:lvl w:ilvl="4" w:tplc="2E781140">
      <w:start w:val="1"/>
      <w:numFmt w:val="bullet"/>
      <w:lvlText w:val="o"/>
      <w:lvlJc w:val="left"/>
      <w:pPr>
        <w:ind w:left="3600" w:hanging="360"/>
      </w:pPr>
      <w:rPr>
        <w:rFonts w:ascii="Courier New" w:hAnsi="Courier New" w:hint="default"/>
      </w:rPr>
    </w:lvl>
    <w:lvl w:ilvl="5" w:tplc="432AEDE4">
      <w:start w:val="1"/>
      <w:numFmt w:val="bullet"/>
      <w:lvlText w:val=""/>
      <w:lvlJc w:val="left"/>
      <w:pPr>
        <w:ind w:left="4320" w:hanging="360"/>
      </w:pPr>
      <w:rPr>
        <w:rFonts w:ascii="Wingdings" w:hAnsi="Wingdings" w:hint="default"/>
      </w:rPr>
    </w:lvl>
    <w:lvl w:ilvl="6" w:tplc="0804C6C6">
      <w:start w:val="1"/>
      <w:numFmt w:val="bullet"/>
      <w:lvlText w:val=""/>
      <w:lvlJc w:val="left"/>
      <w:pPr>
        <w:ind w:left="5040" w:hanging="360"/>
      </w:pPr>
      <w:rPr>
        <w:rFonts w:ascii="Symbol" w:hAnsi="Symbol" w:hint="default"/>
      </w:rPr>
    </w:lvl>
    <w:lvl w:ilvl="7" w:tplc="372260D2">
      <w:start w:val="1"/>
      <w:numFmt w:val="bullet"/>
      <w:lvlText w:val="o"/>
      <w:lvlJc w:val="left"/>
      <w:pPr>
        <w:ind w:left="5760" w:hanging="360"/>
      </w:pPr>
      <w:rPr>
        <w:rFonts w:ascii="Courier New" w:hAnsi="Courier New" w:hint="default"/>
      </w:rPr>
    </w:lvl>
    <w:lvl w:ilvl="8" w:tplc="DB40CA30">
      <w:start w:val="1"/>
      <w:numFmt w:val="bullet"/>
      <w:lvlText w:val=""/>
      <w:lvlJc w:val="left"/>
      <w:pPr>
        <w:ind w:left="6480" w:hanging="360"/>
      </w:pPr>
      <w:rPr>
        <w:rFonts w:ascii="Wingdings" w:hAnsi="Wingdings" w:hint="default"/>
      </w:rPr>
    </w:lvl>
  </w:abstractNum>
  <w:abstractNum w:abstractNumId="28" w15:restartNumberingAfterBreak="0">
    <w:nsid w:val="0DD34AE5"/>
    <w:multiLevelType w:val="hybridMultilevel"/>
    <w:tmpl w:val="F2C4FBC2"/>
    <w:lvl w:ilvl="0" w:tplc="088402A4">
      <w:start w:val="1"/>
      <w:numFmt w:val="bullet"/>
      <w:lvlText w:val=""/>
      <w:lvlJc w:val="left"/>
      <w:pPr>
        <w:ind w:left="720" w:hanging="360"/>
      </w:pPr>
      <w:rPr>
        <w:rFonts w:ascii="Symbol" w:hAnsi="Symbol" w:hint="default"/>
      </w:rPr>
    </w:lvl>
    <w:lvl w:ilvl="1" w:tplc="9B129160">
      <w:start w:val="1"/>
      <w:numFmt w:val="bullet"/>
      <w:lvlText w:val="o"/>
      <w:lvlJc w:val="left"/>
      <w:pPr>
        <w:ind w:left="1440" w:hanging="360"/>
      </w:pPr>
      <w:rPr>
        <w:rFonts w:ascii="Courier New" w:hAnsi="Courier New" w:hint="default"/>
      </w:rPr>
    </w:lvl>
    <w:lvl w:ilvl="2" w:tplc="99888C14">
      <w:start w:val="1"/>
      <w:numFmt w:val="bullet"/>
      <w:lvlText w:val=""/>
      <w:lvlJc w:val="left"/>
      <w:pPr>
        <w:ind w:left="2160" w:hanging="360"/>
      </w:pPr>
      <w:rPr>
        <w:rFonts w:ascii="Wingdings" w:hAnsi="Wingdings" w:hint="default"/>
      </w:rPr>
    </w:lvl>
    <w:lvl w:ilvl="3" w:tplc="46883A88">
      <w:start w:val="1"/>
      <w:numFmt w:val="bullet"/>
      <w:lvlText w:val=""/>
      <w:lvlJc w:val="left"/>
      <w:pPr>
        <w:ind w:left="2880" w:hanging="360"/>
      </w:pPr>
      <w:rPr>
        <w:rFonts w:ascii="Symbol" w:hAnsi="Symbol" w:hint="default"/>
      </w:rPr>
    </w:lvl>
    <w:lvl w:ilvl="4" w:tplc="D18A44D8">
      <w:start w:val="1"/>
      <w:numFmt w:val="bullet"/>
      <w:lvlText w:val="o"/>
      <w:lvlJc w:val="left"/>
      <w:pPr>
        <w:ind w:left="3600" w:hanging="360"/>
      </w:pPr>
      <w:rPr>
        <w:rFonts w:ascii="Courier New" w:hAnsi="Courier New" w:hint="default"/>
      </w:rPr>
    </w:lvl>
    <w:lvl w:ilvl="5" w:tplc="A964E686">
      <w:start w:val="1"/>
      <w:numFmt w:val="bullet"/>
      <w:lvlText w:val=""/>
      <w:lvlJc w:val="left"/>
      <w:pPr>
        <w:ind w:left="4320" w:hanging="360"/>
      </w:pPr>
      <w:rPr>
        <w:rFonts w:ascii="Wingdings" w:hAnsi="Wingdings" w:hint="default"/>
      </w:rPr>
    </w:lvl>
    <w:lvl w:ilvl="6" w:tplc="5180FB74">
      <w:start w:val="1"/>
      <w:numFmt w:val="bullet"/>
      <w:lvlText w:val=""/>
      <w:lvlJc w:val="left"/>
      <w:pPr>
        <w:ind w:left="5040" w:hanging="360"/>
      </w:pPr>
      <w:rPr>
        <w:rFonts w:ascii="Symbol" w:hAnsi="Symbol" w:hint="default"/>
      </w:rPr>
    </w:lvl>
    <w:lvl w:ilvl="7" w:tplc="2E32882E">
      <w:start w:val="1"/>
      <w:numFmt w:val="bullet"/>
      <w:lvlText w:val="o"/>
      <w:lvlJc w:val="left"/>
      <w:pPr>
        <w:ind w:left="5760" w:hanging="360"/>
      </w:pPr>
      <w:rPr>
        <w:rFonts w:ascii="Courier New" w:hAnsi="Courier New" w:hint="default"/>
      </w:rPr>
    </w:lvl>
    <w:lvl w:ilvl="8" w:tplc="B490AD92">
      <w:start w:val="1"/>
      <w:numFmt w:val="bullet"/>
      <w:lvlText w:val=""/>
      <w:lvlJc w:val="left"/>
      <w:pPr>
        <w:ind w:left="6480" w:hanging="360"/>
      </w:pPr>
      <w:rPr>
        <w:rFonts w:ascii="Wingdings" w:hAnsi="Wingdings" w:hint="default"/>
      </w:rPr>
    </w:lvl>
  </w:abstractNum>
  <w:abstractNum w:abstractNumId="29" w15:restartNumberingAfterBreak="0">
    <w:nsid w:val="0DD72FD3"/>
    <w:multiLevelType w:val="multilevel"/>
    <w:tmpl w:val="EA0A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E200E80"/>
    <w:multiLevelType w:val="multilevel"/>
    <w:tmpl w:val="CF5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E417FBA"/>
    <w:multiLevelType w:val="multilevel"/>
    <w:tmpl w:val="A34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F0B51B3"/>
    <w:multiLevelType w:val="multilevel"/>
    <w:tmpl w:val="06B243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10C75038"/>
    <w:multiLevelType w:val="multilevel"/>
    <w:tmpl w:val="739EF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10E72CA"/>
    <w:multiLevelType w:val="multilevel"/>
    <w:tmpl w:val="0E42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17B5873"/>
    <w:multiLevelType w:val="multilevel"/>
    <w:tmpl w:val="06B243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11A09210"/>
    <w:multiLevelType w:val="hybridMultilevel"/>
    <w:tmpl w:val="6CA0D716"/>
    <w:lvl w:ilvl="0" w:tplc="DEB45014">
      <w:start w:val="1"/>
      <w:numFmt w:val="bullet"/>
      <w:lvlText w:val=""/>
      <w:lvlJc w:val="left"/>
      <w:pPr>
        <w:ind w:left="720" w:hanging="360"/>
      </w:pPr>
      <w:rPr>
        <w:rFonts w:ascii="Symbol" w:hAnsi="Symbol" w:hint="default"/>
      </w:rPr>
    </w:lvl>
    <w:lvl w:ilvl="1" w:tplc="7AD25254">
      <w:start w:val="1"/>
      <w:numFmt w:val="bullet"/>
      <w:lvlText w:val="o"/>
      <w:lvlJc w:val="left"/>
      <w:pPr>
        <w:ind w:left="1440" w:hanging="360"/>
      </w:pPr>
      <w:rPr>
        <w:rFonts w:ascii="Courier New" w:hAnsi="Courier New" w:hint="default"/>
      </w:rPr>
    </w:lvl>
    <w:lvl w:ilvl="2" w:tplc="F73EB478">
      <w:start w:val="1"/>
      <w:numFmt w:val="bullet"/>
      <w:lvlText w:val=""/>
      <w:lvlJc w:val="left"/>
      <w:pPr>
        <w:ind w:left="2160" w:hanging="360"/>
      </w:pPr>
      <w:rPr>
        <w:rFonts w:ascii="Wingdings" w:hAnsi="Wingdings" w:hint="default"/>
      </w:rPr>
    </w:lvl>
    <w:lvl w:ilvl="3" w:tplc="F836F1D8">
      <w:start w:val="1"/>
      <w:numFmt w:val="bullet"/>
      <w:lvlText w:val=""/>
      <w:lvlJc w:val="left"/>
      <w:pPr>
        <w:ind w:left="2880" w:hanging="360"/>
      </w:pPr>
      <w:rPr>
        <w:rFonts w:ascii="Symbol" w:hAnsi="Symbol" w:hint="default"/>
      </w:rPr>
    </w:lvl>
    <w:lvl w:ilvl="4" w:tplc="A0E4C7AE">
      <w:start w:val="1"/>
      <w:numFmt w:val="bullet"/>
      <w:lvlText w:val="o"/>
      <w:lvlJc w:val="left"/>
      <w:pPr>
        <w:ind w:left="3600" w:hanging="360"/>
      </w:pPr>
      <w:rPr>
        <w:rFonts w:ascii="Courier New" w:hAnsi="Courier New" w:hint="default"/>
      </w:rPr>
    </w:lvl>
    <w:lvl w:ilvl="5" w:tplc="DF2C35FC">
      <w:start w:val="1"/>
      <w:numFmt w:val="bullet"/>
      <w:lvlText w:val=""/>
      <w:lvlJc w:val="left"/>
      <w:pPr>
        <w:ind w:left="4320" w:hanging="360"/>
      </w:pPr>
      <w:rPr>
        <w:rFonts w:ascii="Wingdings" w:hAnsi="Wingdings" w:hint="default"/>
      </w:rPr>
    </w:lvl>
    <w:lvl w:ilvl="6" w:tplc="5F8ACB3E">
      <w:start w:val="1"/>
      <w:numFmt w:val="bullet"/>
      <w:lvlText w:val=""/>
      <w:lvlJc w:val="left"/>
      <w:pPr>
        <w:ind w:left="5040" w:hanging="360"/>
      </w:pPr>
      <w:rPr>
        <w:rFonts w:ascii="Symbol" w:hAnsi="Symbol" w:hint="default"/>
      </w:rPr>
    </w:lvl>
    <w:lvl w:ilvl="7" w:tplc="AFDE8094">
      <w:start w:val="1"/>
      <w:numFmt w:val="bullet"/>
      <w:lvlText w:val="o"/>
      <w:lvlJc w:val="left"/>
      <w:pPr>
        <w:ind w:left="5760" w:hanging="360"/>
      </w:pPr>
      <w:rPr>
        <w:rFonts w:ascii="Courier New" w:hAnsi="Courier New" w:hint="default"/>
      </w:rPr>
    </w:lvl>
    <w:lvl w:ilvl="8" w:tplc="161ED3DA">
      <w:start w:val="1"/>
      <w:numFmt w:val="bullet"/>
      <w:lvlText w:val=""/>
      <w:lvlJc w:val="left"/>
      <w:pPr>
        <w:ind w:left="6480" w:hanging="360"/>
      </w:pPr>
      <w:rPr>
        <w:rFonts w:ascii="Wingdings" w:hAnsi="Wingdings" w:hint="default"/>
      </w:rPr>
    </w:lvl>
  </w:abstractNum>
  <w:abstractNum w:abstractNumId="37" w15:restartNumberingAfterBreak="0">
    <w:nsid w:val="11DF3AFD"/>
    <w:multiLevelType w:val="multilevel"/>
    <w:tmpl w:val="586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2221AA0"/>
    <w:multiLevelType w:val="multilevel"/>
    <w:tmpl w:val="D3B09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290483E"/>
    <w:multiLevelType w:val="multilevel"/>
    <w:tmpl w:val="8426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75234A"/>
    <w:multiLevelType w:val="hybridMultilevel"/>
    <w:tmpl w:val="1B76D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55A58BA"/>
    <w:multiLevelType w:val="multilevel"/>
    <w:tmpl w:val="340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3E4C12"/>
    <w:multiLevelType w:val="multilevel"/>
    <w:tmpl w:val="48D8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A54D77"/>
    <w:multiLevelType w:val="multilevel"/>
    <w:tmpl w:val="0C06C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17D91BE2"/>
    <w:multiLevelType w:val="multilevel"/>
    <w:tmpl w:val="ACD0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7DA46B7"/>
    <w:multiLevelType w:val="multilevel"/>
    <w:tmpl w:val="5228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9A12D1"/>
    <w:multiLevelType w:val="multilevel"/>
    <w:tmpl w:val="1CD6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ACD68CA"/>
    <w:multiLevelType w:val="multilevel"/>
    <w:tmpl w:val="D9F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B8D24C1"/>
    <w:multiLevelType w:val="multilevel"/>
    <w:tmpl w:val="5AE0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DF45ED5"/>
    <w:multiLevelType w:val="multilevel"/>
    <w:tmpl w:val="938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FAD5BCF"/>
    <w:multiLevelType w:val="multilevel"/>
    <w:tmpl w:val="BAB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0952AC8"/>
    <w:multiLevelType w:val="multilevel"/>
    <w:tmpl w:val="FF78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0F50499"/>
    <w:multiLevelType w:val="hybridMultilevel"/>
    <w:tmpl w:val="FF90C7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210A32D2"/>
    <w:multiLevelType w:val="multilevel"/>
    <w:tmpl w:val="C48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1C82519"/>
    <w:multiLevelType w:val="hybridMultilevel"/>
    <w:tmpl w:val="F8928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27F156D"/>
    <w:multiLevelType w:val="multilevel"/>
    <w:tmpl w:val="06B243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246E5719"/>
    <w:multiLevelType w:val="multilevel"/>
    <w:tmpl w:val="3FE4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5207E1A"/>
    <w:multiLevelType w:val="multilevel"/>
    <w:tmpl w:val="1D08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5A42DFA"/>
    <w:multiLevelType w:val="multilevel"/>
    <w:tmpl w:val="0010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62467F4"/>
    <w:multiLevelType w:val="hybridMultilevel"/>
    <w:tmpl w:val="9E443A2C"/>
    <w:lvl w:ilvl="0" w:tplc="14263DCC">
      <w:start w:val="1"/>
      <w:numFmt w:val="bullet"/>
      <w:lvlText w:val=""/>
      <w:lvlJc w:val="left"/>
      <w:pPr>
        <w:ind w:left="720" w:hanging="360"/>
      </w:pPr>
      <w:rPr>
        <w:rFonts w:ascii="Symbol" w:hAnsi="Symbol" w:hint="default"/>
      </w:rPr>
    </w:lvl>
    <w:lvl w:ilvl="1" w:tplc="2EC8072A">
      <w:start w:val="1"/>
      <w:numFmt w:val="bullet"/>
      <w:lvlText w:val="o"/>
      <w:lvlJc w:val="left"/>
      <w:pPr>
        <w:ind w:left="1440" w:hanging="360"/>
      </w:pPr>
      <w:rPr>
        <w:rFonts w:ascii="Courier New" w:hAnsi="Courier New" w:hint="default"/>
      </w:rPr>
    </w:lvl>
    <w:lvl w:ilvl="2" w:tplc="3DD20E62">
      <w:start w:val="1"/>
      <w:numFmt w:val="bullet"/>
      <w:lvlText w:val=""/>
      <w:lvlJc w:val="left"/>
      <w:pPr>
        <w:ind w:left="2160" w:hanging="360"/>
      </w:pPr>
      <w:rPr>
        <w:rFonts w:ascii="Wingdings" w:hAnsi="Wingdings" w:hint="default"/>
      </w:rPr>
    </w:lvl>
    <w:lvl w:ilvl="3" w:tplc="0CECFEC0">
      <w:start w:val="1"/>
      <w:numFmt w:val="bullet"/>
      <w:lvlText w:val=""/>
      <w:lvlJc w:val="left"/>
      <w:pPr>
        <w:ind w:left="2880" w:hanging="360"/>
      </w:pPr>
      <w:rPr>
        <w:rFonts w:ascii="Symbol" w:hAnsi="Symbol" w:hint="default"/>
      </w:rPr>
    </w:lvl>
    <w:lvl w:ilvl="4" w:tplc="931044F4">
      <w:start w:val="1"/>
      <w:numFmt w:val="bullet"/>
      <w:lvlText w:val="o"/>
      <w:lvlJc w:val="left"/>
      <w:pPr>
        <w:ind w:left="3600" w:hanging="360"/>
      </w:pPr>
      <w:rPr>
        <w:rFonts w:ascii="Courier New" w:hAnsi="Courier New" w:hint="default"/>
      </w:rPr>
    </w:lvl>
    <w:lvl w:ilvl="5" w:tplc="C9DEF264">
      <w:start w:val="1"/>
      <w:numFmt w:val="bullet"/>
      <w:lvlText w:val=""/>
      <w:lvlJc w:val="left"/>
      <w:pPr>
        <w:ind w:left="4320" w:hanging="360"/>
      </w:pPr>
      <w:rPr>
        <w:rFonts w:ascii="Wingdings" w:hAnsi="Wingdings" w:hint="default"/>
      </w:rPr>
    </w:lvl>
    <w:lvl w:ilvl="6" w:tplc="7E7E4966">
      <w:start w:val="1"/>
      <w:numFmt w:val="bullet"/>
      <w:lvlText w:val=""/>
      <w:lvlJc w:val="left"/>
      <w:pPr>
        <w:ind w:left="5040" w:hanging="360"/>
      </w:pPr>
      <w:rPr>
        <w:rFonts w:ascii="Symbol" w:hAnsi="Symbol" w:hint="default"/>
      </w:rPr>
    </w:lvl>
    <w:lvl w:ilvl="7" w:tplc="20FCED52">
      <w:start w:val="1"/>
      <w:numFmt w:val="bullet"/>
      <w:lvlText w:val="o"/>
      <w:lvlJc w:val="left"/>
      <w:pPr>
        <w:ind w:left="5760" w:hanging="360"/>
      </w:pPr>
      <w:rPr>
        <w:rFonts w:ascii="Courier New" w:hAnsi="Courier New" w:hint="default"/>
      </w:rPr>
    </w:lvl>
    <w:lvl w:ilvl="8" w:tplc="06D0B480">
      <w:start w:val="1"/>
      <w:numFmt w:val="bullet"/>
      <w:lvlText w:val=""/>
      <w:lvlJc w:val="left"/>
      <w:pPr>
        <w:ind w:left="6480" w:hanging="360"/>
      </w:pPr>
      <w:rPr>
        <w:rFonts w:ascii="Wingdings" w:hAnsi="Wingdings" w:hint="default"/>
      </w:rPr>
    </w:lvl>
  </w:abstractNum>
  <w:abstractNum w:abstractNumId="60" w15:restartNumberingAfterBreak="0">
    <w:nsid w:val="269F52C9"/>
    <w:multiLevelType w:val="multilevel"/>
    <w:tmpl w:val="4AB0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86852EE"/>
    <w:multiLevelType w:val="multilevel"/>
    <w:tmpl w:val="06B243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299B510F"/>
    <w:multiLevelType w:val="multilevel"/>
    <w:tmpl w:val="30A6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9B689A"/>
    <w:multiLevelType w:val="multilevel"/>
    <w:tmpl w:val="7096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A3D162A"/>
    <w:multiLevelType w:val="multilevel"/>
    <w:tmpl w:val="DB3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B24474D"/>
    <w:multiLevelType w:val="multilevel"/>
    <w:tmpl w:val="1480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B7A43CD"/>
    <w:multiLevelType w:val="hybridMultilevel"/>
    <w:tmpl w:val="A49A38E2"/>
    <w:lvl w:ilvl="0" w:tplc="96A6E1EA">
      <w:start w:val="1"/>
      <w:numFmt w:val="bullet"/>
      <w:lvlText w:val=""/>
      <w:lvlJc w:val="left"/>
      <w:pPr>
        <w:ind w:left="720" w:hanging="360"/>
      </w:pPr>
      <w:rPr>
        <w:rFonts w:ascii="Symbol" w:hAnsi="Symbol" w:hint="default"/>
      </w:rPr>
    </w:lvl>
    <w:lvl w:ilvl="1" w:tplc="839465F2">
      <w:start w:val="1"/>
      <w:numFmt w:val="bullet"/>
      <w:lvlText w:val="o"/>
      <w:lvlJc w:val="left"/>
      <w:pPr>
        <w:ind w:left="1440" w:hanging="360"/>
      </w:pPr>
      <w:rPr>
        <w:rFonts w:ascii="Courier New" w:hAnsi="Courier New" w:hint="default"/>
      </w:rPr>
    </w:lvl>
    <w:lvl w:ilvl="2" w:tplc="63BEE6F0">
      <w:start w:val="1"/>
      <w:numFmt w:val="bullet"/>
      <w:lvlText w:val=""/>
      <w:lvlJc w:val="left"/>
      <w:pPr>
        <w:ind w:left="2160" w:hanging="360"/>
      </w:pPr>
      <w:rPr>
        <w:rFonts w:ascii="Wingdings" w:hAnsi="Wingdings" w:hint="default"/>
      </w:rPr>
    </w:lvl>
    <w:lvl w:ilvl="3" w:tplc="21284210">
      <w:start w:val="1"/>
      <w:numFmt w:val="bullet"/>
      <w:lvlText w:val=""/>
      <w:lvlJc w:val="left"/>
      <w:pPr>
        <w:ind w:left="2880" w:hanging="360"/>
      </w:pPr>
      <w:rPr>
        <w:rFonts w:ascii="Symbol" w:hAnsi="Symbol" w:hint="default"/>
      </w:rPr>
    </w:lvl>
    <w:lvl w:ilvl="4" w:tplc="B1F0B114">
      <w:start w:val="1"/>
      <w:numFmt w:val="bullet"/>
      <w:lvlText w:val="o"/>
      <w:lvlJc w:val="left"/>
      <w:pPr>
        <w:ind w:left="3600" w:hanging="360"/>
      </w:pPr>
      <w:rPr>
        <w:rFonts w:ascii="Courier New" w:hAnsi="Courier New" w:hint="default"/>
      </w:rPr>
    </w:lvl>
    <w:lvl w:ilvl="5" w:tplc="EAB486B0">
      <w:start w:val="1"/>
      <w:numFmt w:val="bullet"/>
      <w:lvlText w:val=""/>
      <w:lvlJc w:val="left"/>
      <w:pPr>
        <w:ind w:left="4320" w:hanging="360"/>
      </w:pPr>
      <w:rPr>
        <w:rFonts w:ascii="Wingdings" w:hAnsi="Wingdings" w:hint="default"/>
      </w:rPr>
    </w:lvl>
    <w:lvl w:ilvl="6" w:tplc="8960B066">
      <w:start w:val="1"/>
      <w:numFmt w:val="bullet"/>
      <w:lvlText w:val=""/>
      <w:lvlJc w:val="left"/>
      <w:pPr>
        <w:ind w:left="5040" w:hanging="360"/>
      </w:pPr>
      <w:rPr>
        <w:rFonts w:ascii="Symbol" w:hAnsi="Symbol" w:hint="default"/>
      </w:rPr>
    </w:lvl>
    <w:lvl w:ilvl="7" w:tplc="BFB8AC6E">
      <w:start w:val="1"/>
      <w:numFmt w:val="bullet"/>
      <w:lvlText w:val="o"/>
      <w:lvlJc w:val="left"/>
      <w:pPr>
        <w:ind w:left="5760" w:hanging="360"/>
      </w:pPr>
      <w:rPr>
        <w:rFonts w:ascii="Courier New" w:hAnsi="Courier New" w:hint="default"/>
      </w:rPr>
    </w:lvl>
    <w:lvl w:ilvl="8" w:tplc="A1CEEB52">
      <w:start w:val="1"/>
      <w:numFmt w:val="bullet"/>
      <w:lvlText w:val=""/>
      <w:lvlJc w:val="left"/>
      <w:pPr>
        <w:ind w:left="6480" w:hanging="360"/>
      </w:pPr>
      <w:rPr>
        <w:rFonts w:ascii="Wingdings" w:hAnsi="Wingdings" w:hint="default"/>
      </w:rPr>
    </w:lvl>
  </w:abstractNum>
  <w:abstractNum w:abstractNumId="67" w15:restartNumberingAfterBreak="0">
    <w:nsid w:val="2BBD2CF3"/>
    <w:multiLevelType w:val="multilevel"/>
    <w:tmpl w:val="36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CD71D47"/>
    <w:multiLevelType w:val="hybridMultilevel"/>
    <w:tmpl w:val="D124DA60"/>
    <w:lvl w:ilvl="0" w:tplc="281C25AC">
      <w:start w:val="1"/>
      <w:numFmt w:val="bullet"/>
      <w:lvlText w:val=""/>
      <w:lvlJc w:val="left"/>
      <w:pPr>
        <w:ind w:left="720" w:hanging="360"/>
      </w:pPr>
      <w:rPr>
        <w:rFonts w:ascii="Symbol" w:hAnsi="Symbol" w:hint="default"/>
      </w:rPr>
    </w:lvl>
    <w:lvl w:ilvl="1" w:tplc="86445848">
      <w:start w:val="1"/>
      <w:numFmt w:val="bullet"/>
      <w:lvlText w:val="o"/>
      <w:lvlJc w:val="left"/>
      <w:pPr>
        <w:ind w:left="1440" w:hanging="360"/>
      </w:pPr>
      <w:rPr>
        <w:rFonts w:ascii="Courier New" w:hAnsi="Courier New" w:hint="default"/>
      </w:rPr>
    </w:lvl>
    <w:lvl w:ilvl="2" w:tplc="5C0A572E">
      <w:start w:val="1"/>
      <w:numFmt w:val="bullet"/>
      <w:lvlText w:val=""/>
      <w:lvlJc w:val="left"/>
      <w:pPr>
        <w:ind w:left="2160" w:hanging="360"/>
      </w:pPr>
      <w:rPr>
        <w:rFonts w:ascii="Wingdings" w:hAnsi="Wingdings" w:hint="default"/>
      </w:rPr>
    </w:lvl>
    <w:lvl w:ilvl="3" w:tplc="D27429F0">
      <w:start w:val="1"/>
      <w:numFmt w:val="bullet"/>
      <w:lvlText w:val=""/>
      <w:lvlJc w:val="left"/>
      <w:pPr>
        <w:ind w:left="2880" w:hanging="360"/>
      </w:pPr>
      <w:rPr>
        <w:rFonts w:ascii="Symbol" w:hAnsi="Symbol" w:hint="default"/>
      </w:rPr>
    </w:lvl>
    <w:lvl w:ilvl="4" w:tplc="4254DF66">
      <w:start w:val="1"/>
      <w:numFmt w:val="bullet"/>
      <w:lvlText w:val="o"/>
      <w:lvlJc w:val="left"/>
      <w:pPr>
        <w:ind w:left="3600" w:hanging="360"/>
      </w:pPr>
      <w:rPr>
        <w:rFonts w:ascii="Courier New" w:hAnsi="Courier New" w:hint="default"/>
      </w:rPr>
    </w:lvl>
    <w:lvl w:ilvl="5" w:tplc="0B1A4E54">
      <w:start w:val="1"/>
      <w:numFmt w:val="bullet"/>
      <w:lvlText w:val=""/>
      <w:lvlJc w:val="left"/>
      <w:pPr>
        <w:ind w:left="4320" w:hanging="360"/>
      </w:pPr>
      <w:rPr>
        <w:rFonts w:ascii="Wingdings" w:hAnsi="Wingdings" w:hint="default"/>
      </w:rPr>
    </w:lvl>
    <w:lvl w:ilvl="6" w:tplc="7720A196">
      <w:start w:val="1"/>
      <w:numFmt w:val="bullet"/>
      <w:lvlText w:val=""/>
      <w:lvlJc w:val="left"/>
      <w:pPr>
        <w:ind w:left="5040" w:hanging="360"/>
      </w:pPr>
      <w:rPr>
        <w:rFonts w:ascii="Symbol" w:hAnsi="Symbol" w:hint="default"/>
      </w:rPr>
    </w:lvl>
    <w:lvl w:ilvl="7" w:tplc="9746D27E">
      <w:start w:val="1"/>
      <w:numFmt w:val="bullet"/>
      <w:lvlText w:val="o"/>
      <w:lvlJc w:val="left"/>
      <w:pPr>
        <w:ind w:left="5760" w:hanging="360"/>
      </w:pPr>
      <w:rPr>
        <w:rFonts w:ascii="Courier New" w:hAnsi="Courier New" w:hint="default"/>
      </w:rPr>
    </w:lvl>
    <w:lvl w:ilvl="8" w:tplc="CED455BA">
      <w:start w:val="1"/>
      <w:numFmt w:val="bullet"/>
      <w:lvlText w:val=""/>
      <w:lvlJc w:val="left"/>
      <w:pPr>
        <w:ind w:left="6480" w:hanging="360"/>
      </w:pPr>
      <w:rPr>
        <w:rFonts w:ascii="Wingdings" w:hAnsi="Wingdings" w:hint="default"/>
      </w:rPr>
    </w:lvl>
  </w:abstractNum>
  <w:abstractNum w:abstractNumId="69" w15:restartNumberingAfterBreak="0">
    <w:nsid w:val="2E082D57"/>
    <w:multiLevelType w:val="multilevel"/>
    <w:tmpl w:val="17A4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E18082E"/>
    <w:multiLevelType w:val="multilevel"/>
    <w:tmpl w:val="0D16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FE409DB"/>
    <w:multiLevelType w:val="multilevel"/>
    <w:tmpl w:val="9A4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FF043A6"/>
    <w:multiLevelType w:val="multilevel"/>
    <w:tmpl w:val="E15A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07E1BDB"/>
    <w:multiLevelType w:val="hybridMultilevel"/>
    <w:tmpl w:val="98A0D7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0D048B1"/>
    <w:multiLevelType w:val="multilevel"/>
    <w:tmpl w:val="C77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11522DB"/>
    <w:multiLevelType w:val="multilevel"/>
    <w:tmpl w:val="CB4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20B12C9"/>
    <w:multiLevelType w:val="multilevel"/>
    <w:tmpl w:val="9EBC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2261E3C"/>
    <w:multiLevelType w:val="multilevel"/>
    <w:tmpl w:val="26AA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DB054F"/>
    <w:multiLevelType w:val="multilevel"/>
    <w:tmpl w:val="B5E6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43D3F16"/>
    <w:multiLevelType w:val="multilevel"/>
    <w:tmpl w:val="E45ADB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34696C03"/>
    <w:multiLevelType w:val="multilevel"/>
    <w:tmpl w:val="FB4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47370AA"/>
    <w:multiLevelType w:val="multilevel"/>
    <w:tmpl w:val="0AF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4E8577E"/>
    <w:multiLevelType w:val="multilevel"/>
    <w:tmpl w:val="7D9E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55D6764"/>
    <w:multiLevelType w:val="multilevel"/>
    <w:tmpl w:val="835C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5BB796F"/>
    <w:multiLevelType w:val="multilevel"/>
    <w:tmpl w:val="DCE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64C32AE"/>
    <w:multiLevelType w:val="multilevel"/>
    <w:tmpl w:val="CFB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6552A39"/>
    <w:multiLevelType w:val="multilevel"/>
    <w:tmpl w:val="FC58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8414189"/>
    <w:multiLevelType w:val="hybridMultilevel"/>
    <w:tmpl w:val="729AF3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90074BD"/>
    <w:multiLevelType w:val="multilevel"/>
    <w:tmpl w:val="8CA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92E4897"/>
    <w:multiLevelType w:val="multilevel"/>
    <w:tmpl w:val="351C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9C46233"/>
    <w:multiLevelType w:val="hybridMultilevel"/>
    <w:tmpl w:val="0D1893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3A5B15C4"/>
    <w:multiLevelType w:val="hybridMultilevel"/>
    <w:tmpl w:val="6AACB12E"/>
    <w:lvl w:ilvl="0" w:tplc="A9E418D6">
      <w:start w:val="1"/>
      <w:numFmt w:val="bullet"/>
      <w:lvlText w:val=""/>
      <w:lvlJc w:val="left"/>
      <w:pPr>
        <w:ind w:left="720" w:hanging="360"/>
      </w:pPr>
      <w:rPr>
        <w:rFonts w:ascii="Symbol" w:hAnsi="Symbol" w:hint="default"/>
      </w:rPr>
    </w:lvl>
    <w:lvl w:ilvl="1" w:tplc="1EDEA5FE">
      <w:start w:val="1"/>
      <w:numFmt w:val="bullet"/>
      <w:lvlText w:val="o"/>
      <w:lvlJc w:val="left"/>
      <w:pPr>
        <w:ind w:left="1440" w:hanging="360"/>
      </w:pPr>
      <w:rPr>
        <w:rFonts w:ascii="Courier New" w:hAnsi="Courier New" w:hint="default"/>
      </w:rPr>
    </w:lvl>
    <w:lvl w:ilvl="2" w:tplc="844CF806">
      <w:start w:val="1"/>
      <w:numFmt w:val="bullet"/>
      <w:lvlText w:val=""/>
      <w:lvlJc w:val="left"/>
      <w:pPr>
        <w:ind w:left="2160" w:hanging="360"/>
      </w:pPr>
      <w:rPr>
        <w:rFonts w:ascii="Wingdings" w:hAnsi="Wingdings" w:hint="default"/>
      </w:rPr>
    </w:lvl>
    <w:lvl w:ilvl="3" w:tplc="B66A8A50">
      <w:start w:val="1"/>
      <w:numFmt w:val="bullet"/>
      <w:lvlText w:val=""/>
      <w:lvlJc w:val="left"/>
      <w:pPr>
        <w:ind w:left="2880" w:hanging="360"/>
      </w:pPr>
      <w:rPr>
        <w:rFonts w:ascii="Symbol" w:hAnsi="Symbol" w:hint="default"/>
      </w:rPr>
    </w:lvl>
    <w:lvl w:ilvl="4" w:tplc="B14AD1B8">
      <w:start w:val="1"/>
      <w:numFmt w:val="bullet"/>
      <w:lvlText w:val="o"/>
      <w:lvlJc w:val="left"/>
      <w:pPr>
        <w:ind w:left="3600" w:hanging="360"/>
      </w:pPr>
      <w:rPr>
        <w:rFonts w:ascii="Courier New" w:hAnsi="Courier New" w:hint="default"/>
      </w:rPr>
    </w:lvl>
    <w:lvl w:ilvl="5" w:tplc="2CA40DF4">
      <w:start w:val="1"/>
      <w:numFmt w:val="bullet"/>
      <w:lvlText w:val=""/>
      <w:lvlJc w:val="left"/>
      <w:pPr>
        <w:ind w:left="4320" w:hanging="360"/>
      </w:pPr>
      <w:rPr>
        <w:rFonts w:ascii="Wingdings" w:hAnsi="Wingdings" w:hint="default"/>
      </w:rPr>
    </w:lvl>
    <w:lvl w:ilvl="6" w:tplc="BE46080C">
      <w:start w:val="1"/>
      <w:numFmt w:val="bullet"/>
      <w:lvlText w:val=""/>
      <w:lvlJc w:val="left"/>
      <w:pPr>
        <w:ind w:left="5040" w:hanging="360"/>
      </w:pPr>
      <w:rPr>
        <w:rFonts w:ascii="Symbol" w:hAnsi="Symbol" w:hint="default"/>
      </w:rPr>
    </w:lvl>
    <w:lvl w:ilvl="7" w:tplc="18E0D13C">
      <w:start w:val="1"/>
      <w:numFmt w:val="bullet"/>
      <w:lvlText w:val="o"/>
      <w:lvlJc w:val="left"/>
      <w:pPr>
        <w:ind w:left="5760" w:hanging="360"/>
      </w:pPr>
      <w:rPr>
        <w:rFonts w:ascii="Courier New" w:hAnsi="Courier New" w:hint="default"/>
      </w:rPr>
    </w:lvl>
    <w:lvl w:ilvl="8" w:tplc="6E6A4E22">
      <w:start w:val="1"/>
      <w:numFmt w:val="bullet"/>
      <w:lvlText w:val=""/>
      <w:lvlJc w:val="left"/>
      <w:pPr>
        <w:ind w:left="6480" w:hanging="360"/>
      </w:pPr>
      <w:rPr>
        <w:rFonts w:ascii="Wingdings" w:hAnsi="Wingdings" w:hint="default"/>
      </w:rPr>
    </w:lvl>
  </w:abstractNum>
  <w:abstractNum w:abstractNumId="92" w15:restartNumberingAfterBreak="0">
    <w:nsid w:val="3CD1647F"/>
    <w:multiLevelType w:val="multilevel"/>
    <w:tmpl w:val="06B243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3FB67600"/>
    <w:multiLevelType w:val="multilevel"/>
    <w:tmpl w:val="8400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FF4432B"/>
    <w:multiLevelType w:val="multilevel"/>
    <w:tmpl w:val="1E26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1E83059"/>
    <w:multiLevelType w:val="multilevel"/>
    <w:tmpl w:val="13C0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20C775C"/>
    <w:multiLevelType w:val="multilevel"/>
    <w:tmpl w:val="BE7A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3A961F4"/>
    <w:multiLevelType w:val="multilevel"/>
    <w:tmpl w:val="287E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3E85D65"/>
    <w:multiLevelType w:val="multilevel"/>
    <w:tmpl w:val="654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58C4B0B"/>
    <w:multiLevelType w:val="multilevel"/>
    <w:tmpl w:val="88080FE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6B314A3"/>
    <w:multiLevelType w:val="multilevel"/>
    <w:tmpl w:val="CF0E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73171AF"/>
    <w:multiLevelType w:val="hybridMultilevel"/>
    <w:tmpl w:val="61C2B3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7363521"/>
    <w:multiLevelType w:val="multilevel"/>
    <w:tmpl w:val="EF7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82F752C"/>
    <w:multiLevelType w:val="multilevel"/>
    <w:tmpl w:val="F89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8FA5925"/>
    <w:multiLevelType w:val="multilevel"/>
    <w:tmpl w:val="564A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C5D42DD"/>
    <w:multiLevelType w:val="hybridMultilevel"/>
    <w:tmpl w:val="B12EB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CAA6468"/>
    <w:multiLevelType w:val="multilevel"/>
    <w:tmpl w:val="494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1724174"/>
    <w:multiLevelType w:val="multilevel"/>
    <w:tmpl w:val="8160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1A61442"/>
    <w:multiLevelType w:val="multilevel"/>
    <w:tmpl w:val="B87E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2B956CE"/>
    <w:multiLevelType w:val="multilevel"/>
    <w:tmpl w:val="C42E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3330E52"/>
    <w:multiLevelType w:val="hybridMultilevel"/>
    <w:tmpl w:val="12E2E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42F4E01"/>
    <w:multiLevelType w:val="multilevel"/>
    <w:tmpl w:val="8EE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5E27B72"/>
    <w:multiLevelType w:val="multilevel"/>
    <w:tmpl w:val="1972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B8BD6D"/>
    <w:multiLevelType w:val="hybridMultilevel"/>
    <w:tmpl w:val="C2CC9068"/>
    <w:lvl w:ilvl="0" w:tplc="5928CC8C">
      <w:start w:val="1"/>
      <w:numFmt w:val="bullet"/>
      <w:lvlText w:val=""/>
      <w:lvlJc w:val="left"/>
      <w:pPr>
        <w:ind w:left="720" w:hanging="360"/>
      </w:pPr>
      <w:rPr>
        <w:rFonts w:ascii="Symbol" w:hAnsi="Symbol" w:hint="default"/>
      </w:rPr>
    </w:lvl>
    <w:lvl w:ilvl="1" w:tplc="B68A4C1A">
      <w:start w:val="1"/>
      <w:numFmt w:val="bullet"/>
      <w:lvlText w:val="o"/>
      <w:lvlJc w:val="left"/>
      <w:pPr>
        <w:ind w:left="1440" w:hanging="360"/>
      </w:pPr>
      <w:rPr>
        <w:rFonts w:ascii="Courier New" w:hAnsi="Courier New" w:hint="default"/>
      </w:rPr>
    </w:lvl>
    <w:lvl w:ilvl="2" w:tplc="F8C8B8A6">
      <w:start w:val="1"/>
      <w:numFmt w:val="bullet"/>
      <w:lvlText w:val=""/>
      <w:lvlJc w:val="left"/>
      <w:pPr>
        <w:ind w:left="2160" w:hanging="360"/>
      </w:pPr>
      <w:rPr>
        <w:rFonts w:ascii="Wingdings" w:hAnsi="Wingdings" w:hint="default"/>
      </w:rPr>
    </w:lvl>
    <w:lvl w:ilvl="3" w:tplc="272A04AE">
      <w:start w:val="1"/>
      <w:numFmt w:val="bullet"/>
      <w:lvlText w:val=""/>
      <w:lvlJc w:val="left"/>
      <w:pPr>
        <w:ind w:left="2880" w:hanging="360"/>
      </w:pPr>
      <w:rPr>
        <w:rFonts w:ascii="Symbol" w:hAnsi="Symbol" w:hint="default"/>
      </w:rPr>
    </w:lvl>
    <w:lvl w:ilvl="4" w:tplc="F8624CDE">
      <w:start w:val="1"/>
      <w:numFmt w:val="bullet"/>
      <w:lvlText w:val="o"/>
      <w:lvlJc w:val="left"/>
      <w:pPr>
        <w:ind w:left="3600" w:hanging="360"/>
      </w:pPr>
      <w:rPr>
        <w:rFonts w:ascii="Courier New" w:hAnsi="Courier New" w:hint="default"/>
      </w:rPr>
    </w:lvl>
    <w:lvl w:ilvl="5" w:tplc="5688060A">
      <w:start w:val="1"/>
      <w:numFmt w:val="bullet"/>
      <w:lvlText w:val=""/>
      <w:lvlJc w:val="left"/>
      <w:pPr>
        <w:ind w:left="4320" w:hanging="360"/>
      </w:pPr>
      <w:rPr>
        <w:rFonts w:ascii="Wingdings" w:hAnsi="Wingdings" w:hint="default"/>
      </w:rPr>
    </w:lvl>
    <w:lvl w:ilvl="6" w:tplc="30164958">
      <w:start w:val="1"/>
      <w:numFmt w:val="bullet"/>
      <w:lvlText w:val=""/>
      <w:lvlJc w:val="left"/>
      <w:pPr>
        <w:ind w:left="5040" w:hanging="360"/>
      </w:pPr>
      <w:rPr>
        <w:rFonts w:ascii="Symbol" w:hAnsi="Symbol" w:hint="default"/>
      </w:rPr>
    </w:lvl>
    <w:lvl w:ilvl="7" w:tplc="24727C00">
      <w:start w:val="1"/>
      <w:numFmt w:val="bullet"/>
      <w:lvlText w:val="o"/>
      <w:lvlJc w:val="left"/>
      <w:pPr>
        <w:ind w:left="5760" w:hanging="360"/>
      </w:pPr>
      <w:rPr>
        <w:rFonts w:ascii="Courier New" w:hAnsi="Courier New" w:hint="default"/>
      </w:rPr>
    </w:lvl>
    <w:lvl w:ilvl="8" w:tplc="862E0A36">
      <w:start w:val="1"/>
      <w:numFmt w:val="bullet"/>
      <w:lvlText w:val=""/>
      <w:lvlJc w:val="left"/>
      <w:pPr>
        <w:ind w:left="6480" w:hanging="360"/>
      </w:pPr>
      <w:rPr>
        <w:rFonts w:ascii="Wingdings" w:hAnsi="Wingdings" w:hint="default"/>
      </w:rPr>
    </w:lvl>
  </w:abstractNum>
  <w:abstractNum w:abstractNumId="114" w15:restartNumberingAfterBreak="0">
    <w:nsid w:val="594A338D"/>
    <w:multiLevelType w:val="multilevel"/>
    <w:tmpl w:val="A5ECD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598B6449"/>
    <w:multiLevelType w:val="multilevel"/>
    <w:tmpl w:val="258A66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15:restartNumberingAfterBreak="0">
    <w:nsid w:val="5A22090E"/>
    <w:multiLevelType w:val="multilevel"/>
    <w:tmpl w:val="22B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AE600B6"/>
    <w:multiLevelType w:val="multilevel"/>
    <w:tmpl w:val="E892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BF33ED7"/>
    <w:multiLevelType w:val="multilevel"/>
    <w:tmpl w:val="14CE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CC07AD0"/>
    <w:multiLevelType w:val="multilevel"/>
    <w:tmpl w:val="B42A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D3215B4"/>
    <w:multiLevelType w:val="multilevel"/>
    <w:tmpl w:val="899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E0537DE"/>
    <w:multiLevelType w:val="multilevel"/>
    <w:tmpl w:val="04360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5E7E5A31"/>
    <w:multiLevelType w:val="multilevel"/>
    <w:tmpl w:val="9556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1F954B4"/>
    <w:multiLevelType w:val="multilevel"/>
    <w:tmpl w:val="8E4204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628E3F42"/>
    <w:multiLevelType w:val="hybridMultilevel"/>
    <w:tmpl w:val="6C3CC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2C01E56"/>
    <w:multiLevelType w:val="multilevel"/>
    <w:tmpl w:val="0076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46A0D11"/>
    <w:multiLevelType w:val="hybridMultilevel"/>
    <w:tmpl w:val="EB4A0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8832F87"/>
    <w:multiLevelType w:val="hybridMultilevel"/>
    <w:tmpl w:val="D5525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9221B91"/>
    <w:multiLevelType w:val="hybridMultilevel"/>
    <w:tmpl w:val="CA7C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92E6536"/>
    <w:multiLevelType w:val="multilevel"/>
    <w:tmpl w:val="0724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B4E52C1"/>
    <w:multiLevelType w:val="hybridMultilevel"/>
    <w:tmpl w:val="D452E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B9E61E4"/>
    <w:multiLevelType w:val="multilevel"/>
    <w:tmpl w:val="686C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BFA1E80"/>
    <w:multiLevelType w:val="hybridMultilevel"/>
    <w:tmpl w:val="864C7B34"/>
    <w:lvl w:ilvl="0" w:tplc="858A65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C7C2F90"/>
    <w:multiLevelType w:val="hybridMultilevel"/>
    <w:tmpl w:val="E8D4C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6D203344"/>
    <w:multiLevelType w:val="multilevel"/>
    <w:tmpl w:val="F02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F085412"/>
    <w:multiLevelType w:val="hybridMultilevel"/>
    <w:tmpl w:val="194E09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F2A68EB"/>
    <w:multiLevelType w:val="hybridMultilevel"/>
    <w:tmpl w:val="A9BC3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6F9212D2"/>
    <w:multiLevelType w:val="multilevel"/>
    <w:tmpl w:val="539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FC63F2F"/>
    <w:multiLevelType w:val="multilevel"/>
    <w:tmpl w:val="A134F54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9" w15:restartNumberingAfterBreak="0">
    <w:nsid w:val="6FC8257F"/>
    <w:multiLevelType w:val="hybridMultilevel"/>
    <w:tmpl w:val="2F401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10F2B2F"/>
    <w:multiLevelType w:val="multilevel"/>
    <w:tmpl w:val="D650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37B73A0"/>
    <w:multiLevelType w:val="multilevel"/>
    <w:tmpl w:val="21BA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3F55E1E"/>
    <w:multiLevelType w:val="multilevel"/>
    <w:tmpl w:val="C8C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4610596"/>
    <w:multiLevelType w:val="multilevel"/>
    <w:tmpl w:val="EA5C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46E0016"/>
    <w:multiLevelType w:val="hybridMultilevel"/>
    <w:tmpl w:val="48764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4F5349D"/>
    <w:multiLevelType w:val="hybridMultilevel"/>
    <w:tmpl w:val="82683F92"/>
    <w:lvl w:ilvl="0" w:tplc="3BC2D8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51D3D6D"/>
    <w:multiLevelType w:val="multilevel"/>
    <w:tmpl w:val="969E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5A76596"/>
    <w:multiLevelType w:val="multilevel"/>
    <w:tmpl w:val="E04C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B0A731A"/>
    <w:multiLevelType w:val="multilevel"/>
    <w:tmpl w:val="0DF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C982C35"/>
    <w:multiLevelType w:val="multilevel"/>
    <w:tmpl w:val="6ABC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CBF7DF4"/>
    <w:multiLevelType w:val="multilevel"/>
    <w:tmpl w:val="76423E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15:restartNumberingAfterBreak="0">
    <w:nsid w:val="7CD42310"/>
    <w:multiLevelType w:val="multilevel"/>
    <w:tmpl w:val="C8A8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FA414C8"/>
    <w:multiLevelType w:val="multilevel"/>
    <w:tmpl w:val="E406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FF53392"/>
    <w:multiLevelType w:val="multilevel"/>
    <w:tmpl w:val="6590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5524544">
    <w:abstractNumId w:val="8"/>
  </w:num>
  <w:num w:numId="2" w16cid:durableId="1157452423">
    <w:abstractNumId w:val="6"/>
  </w:num>
  <w:num w:numId="3" w16cid:durableId="166336820">
    <w:abstractNumId w:val="5"/>
  </w:num>
  <w:num w:numId="4" w16cid:durableId="1154376330">
    <w:abstractNumId w:val="4"/>
  </w:num>
  <w:num w:numId="5" w16cid:durableId="1442216090">
    <w:abstractNumId w:val="7"/>
  </w:num>
  <w:num w:numId="6" w16cid:durableId="1461922453">
    <w:abstractNumId w:val="3"/>
  </w:num>
  <w:num w:numId="7" w16cid:durableId="223297322">
    <w:abstractNumId w:val="2"/>
  </w:num>
  <w:num w:numId="8" w16cid:durableId="823005782">
    <w:abstractNumId w:val="1"/>
  </w:num>
  <w:num w:numId="9" w16cid:durableId="839396459">
    <w:abstractNumId w:val="0"/>
  </w:num>
  <w:num w:numId="10" w16cid:durableId="672102460">
    <w:abstractNumId w:val="9"/>
  </w:num>
  <w:num w:numId="11" w16cid:durableId="1594976146">
    <w:abstractNumId w:val="119"/>
  </w:num>
  <w:num w:numId="12" w16cid:durableId="1707482982">
    <w:abstractNumId w:val="62"/>
  </w:num>
  <w:num w:numId="13" w16cid:durableId="2132700170">
    <w:abstractNumId w:val="45"/>
  </w:num>
  <w:num w:numId="14" w16cid:durableId="1087770121">
    <w:abstractNumId w:val="37"/>
  </w:num>
  <w:num w:numId="15" w16cid:durableId="1765151505">
    <w:abstractNumId w:val="72"/>
  </w:num>
  <w:num w:numId="16" w16cid:durableId="632441827">
    <w:abstractNumId w:val="56"/>
  </w:num>
  <w:num w:numId="17" w16cid:durableId="2039961081">
    <w:abstractNumId w:val="97"/>
  </w:num>
  <w:num w:numId="18" w16cid:durableId="1884488466">
    <w:abstractNumId w:val="80"/>
  </w:num>
  <w:num w:numId="19" w16cid:durableId="1115096964">
    <w:abstractNumId w:val="12"/>
  </w:num>
  <w:num w:numId="20" w16cid:durableId="1983538885">
    <w:abstractNumId w:val="89"/>
  </w:num>
  <w:num w:numId="21" w16cid:durableId="358702896">
    <w:abstractNumId w:val="57"/>
  </w:num>
  <w:num w:numId="22" w16cid:durableId="2131438415">
    <w:abstractNumId w:val="100"/>
  </w:num>
  <w:num w:numId="23" w16cid:durableId="1312565571">
    <w:abstractNumId w:val="125"/>
  </w:num>
  <w:num w:numId="24" w16cid:durableId="314338273">
    <w:abstractNumId w:val="58"/>
  </w:num>
  <w:num w:numId="25" w16cid:durableId="2076194948">
    <w:abstractNumId w:val="137"/>
  </w:num>
  <w:num w:numId="26" w16cid:durableId="2103334746">
    <w:abstractNumId w:val="140"/>
  </w:num>
  <w:num w:numId="27" w16cid:durableId="2106536195">
    <w:abstractNumId w:val="69"/>
  </w:num>
  <w:num w:numId="28" w16cid:durableId="2048602277">
    <w:abstractNumId w:val="49"/>
  </w:num>
  <w:num w:numId="29" w16cid:durableId="2065785575">
    <w:abstractNumId w:val="102"/>
  </w:num>
  <w:num w:numId="30" w16cid:durableId="926883436">
    <w:abstractNumId w:val="30"/>
  </w:num>
  <w:num w:numId="31" w16cid:durableId="1511212243">
    <w:abstractNumId w:val="107"/>
  </w:num>
  <w:num w:numId="32" w16cid:durableId="1078093447">
    <w:abstractNumId w:val="152"/>
  </w:num>
  <w:num w:numId="33" w16cid:durableId="966205781">
    <w:abstractNumId w:val="88"/>
  </w:num>
  <w:num w:numId="34" w16cid:durableId="657997628">
    <w:abstractNumId w:val="98"/>
  </w:num>
  <w:num w:numId="35" w16cid:durableId="1895655802">
    <w:abstractNumId w:val="60"/>
  </w:num>
  <w:num w:numId="36" w16cid:durableId="1971395135">
    <w:abstractNumId w:val="104"/>
  </w:num>
  <w:num w:numId="37" w16cid:durableId="224947965">
    <w:abstractNumId w:val="120"/>
  </w:num>
  <w:num w:numId="38" w16cid:durableId="388960567">
    <w:abstractNumId w:val="93"/>
  </w:num>
  <w:num w:numId="39" w16cid:durableId="216284136">
    <w:abstractNumId w:val="143"/>
  </w:num>
  <w:num w:numId="40" w16cid:durableId="677972294">
    <w:abstractNumId w:val="51"/>
  </w:num>
  <w:num w:numId="41" w16cid:durableId="1867477503">
    <w:abstractNumId w:val="50"/>
  </w:num>
  <w:num w:numId="42" w16cid:durableId="1142581316">
    <w:abstractNumId w:val="153"/>
  </w:num>
  <w:num w:numId="43" w16cid:durableId="1604916696">
    <w:abstractNumId w:val="13"/>
  </w:num>
  <w:num w:numId="44" w16cid:durableId="654997123">
    <w:abstractNumId w:val="44"/>
  </w:num>
  <w:num w:numId="45" w16cid:durableId="1053232393">
    <w:abstractNumId w:val="112"/>
  </w:num>
  <w:num w:numId="46" w16cid:durableId="1567182922">
    <w:abstractNumId w:val="117"/>
  </w:num>
  <w:num w:numId="47" w16cid:durableId="1081752114">
    <w:abstractNumId w:val="85"/>
  </w:num>
  <w:num w:numId="48" w16cid:durableId="81026474">
    <w:abstractNumId w:val="63"/>
  </w:num>
  <w:num w:numId="49" w16cid:durableId="2064285165">
    <w:abstractNumId w:val="48"/>
  </w:num>
  <w:num w:numId="50" w16cid:durableId="1701584580">
    <w:abstractNumId w:val="74"/>
  </w:num>
  <w:num w:numId="51" w16cid:durableId="2114857026">
    <w:abstractNumId w:val="19"/>
  </w:num>
  <w:num w:numId="52" w16cid:durableId="517349105">
    <w:abstractNumId w:val="118"/>
  </w:num>
  <w:num w:numId="53" w16cid:durableId="416753205">
    <w:abstractNumId w:val="111"/>
  </w:num>
  <w:num w:numId="54" w16cid:durableId="2100827741">
    <w:abstractNumId w:val="23"/>
  </w:num>
  <w:num w:numId="55" w16cid:durableId="2101564946">
    <w:abstractNumId w:val="41"/>
  </w:num>
  <w:num w:numId="56" w16cid:durableId="341663881">
    <w:abstractNumId w:val="131"/>
  </w:num>
  <w:num w:numId="57" w16cid:durableId="1224834369">
    <w:abstractNumId w:val="42"/>
  </w:num>
  <w:num w:numId="58" w16cid:durableId="311911410">
    <w:abstractNumId w:val="96"/>
  </w:num>
  <w:num w:numId="59" w16cid:durableId="1760980564">
    <w:abstractNumId w:val="71"/>
  </w:num>
  <w:num w:numId="60" w16cid:durableId="1892113930">
    <w:abstractNumId w:val="34"/>
  </w:num>
  <w:num w:numId="61" w16cid:durableId="4091238">
    <w:abstractNumId w:val="21"/>
  </w:num>
  <w:num w:numId="62" w16cid:durableId="894315523">
    <w:abstractNumId w:val="31"/>
  </w:num>
  <w:num w:numId="63" w16cid:durableId="1267345227">
    <w:abstractNumId w:val="83"/>
  </w:num>
  <w:num w:numId="64" w16cid:durableId="811869224">
    <w:abstractNumId w:val="39"/>
  </w:num>
  <w:num w:numId="65" w16cid:durableId="1178883350">
    <w:abstractNumId w:val="129"/>
  </w:num>
  <w:num w:numId="66" w16cid:durableId="596868639">
    <w:abstractNumId w:val="103"/>
  </w:num>
  <w:num w:numId="67" w16cid:durableId="470637693">
    <w:abstractNumId w:val="25"/>
  </w:num>
  <w:num w:numId="68" w16cid:durableId="584925963">
    <w:abstractNumId w:val="84"/>
  </w:num>
  <w:num w:numId="69" w16cid:durableId="1114057408">
    <w:abstractNumId w:val="82"/>
  </w:num>
  <w:num w:numId="70" w16cid:durableId="710302549">
    <w:abstractNumId w:val="94"/>
  </w:num>
  <w:num w:numId="71" w16cid:durableId="1712531740">
    <w:abstractNumId w:val="134"/>
  </w:num>
  <w:num w:numId="72" w16cid:durableId="2041321640">
    <w:abstractNumId w:val="86"/>
  </w:num>
  <w:num w:numId="73" w16cid:durableId="1103571514">
    <w:abstractNumId w:val="53"/>
  </w:num>
  <w:num w:numId="74" w16cid:durableId="688793716">
    <w:abstractNumId w:val="78"/>
  </w:num>
  <w:num w:numId="75" w16cid:durableId="2085645045">
    <w:abstractNumId w:val="75"/>
  </w:num>
  <w:num w:numId="76" w16cid:durableId="529925120">
    <w:abstractNumId w:val="108"/>
  </w:num>
  <w:num w:numId="77" w16cid:durableId="424543332">
    <w:abstractNumId w:val="64"/>
  </w:num>
  <w:num w:numId="78" w16cid:durableId="255328330">
    <w:abstractNumId w:val="24"/>
  </w:num>
  <w:num w:numId="79" w16cid:durableId="1379092269">
    <w:abstractNumId w:val="109"/>
  </w:num>
  <w:num w:numId="80" w16cid:durableId="1593388797">
    <w:abstractNumId w:val="146"/>
  </w:num>
  <w:num w:numId="81" w16cid:durableId="1053189750">
    <w:abstractNumId w:val="47"/>
  </w:num>
  <w:num w:numId="82" w16cid:durableId="1415976885">
    <w:abstractNumId w:val="46"/>
  </w:num>
  <w:num w:numId="83" w16cid:durableId="299922130">
    <w:abstractNumId w:val="147"/>
  </w:num>
  <w:num w:numId="84" w16cid:durableId="2012103809">
    <w:abstractNumId w:val="17"/>
  </w:num>
  <w:num w:numId="85" w16cid:durableId="1825466491">
    <w:abstractNumId w:val="116"/>
  </w:num>
  <w:num w:numId="86" w16cid:durableId="894315466">
    <w:abstractNumId w:val="106"/>
  </w:num>
  <w:num w:numId="87" w16cid:durableId="440682741">
    <w:abstractNumId w:val="122"/>
  </w:num>
  <w:num w:numId="88" w16cid:durableId="1451973688">
    <w:abstractNumId w:val="67"/>
  </w:num>
  <w:num w:numId="89" w16cid:durableId="1145589049">
    <w:abstractNumId w:val="141"/>
  </w:num>
  <w:num w:numId="90" w16cid:durableId="375012636">
    <w:abstractNumId w:val="77"/>
  </w:num>
  <w:num w:numId="91" w16cid:durableId="1882521740">
    <w:abstractNumId w:val="151"/>
  </w:num>
  <w:num w:numId="92" w16cid:durableId="1165052552">
    <w:abstractNumId w:val="70"/>
  </w:num>
  <w:num w:numId="93" w16cid:durableId="249512784">
    <w:abstractNumId w:val="142"/>
  </w:num>
  <w:num w:numId="94" w16cid:durableId="586619780">
    <w:abstractNumId w:val="76"/>
  </w:num>
  <w:num w:numId="95" w16cid:durableId="1392001547">
    <w:abstractNumId w:val="148"/>
  </w:num>
  <w:num w:numId="96" w16cid:durableId="505292860">
    <w:abstractNumId w:val="95"/>
  </w:num>
  <w:num w:numId="97" w16cid:durableId="53162192">
    <w:abstractNumId w:val="29"/>
  </w:num>
  <w:num w:numId="98" w16cid:durableId="421068856">
    <w:abstractNumId w:val="14"/>
  </w:num>
  <w:num w:numId="99" w16cid:durableId="289751778">
    <w:abstractNumId w:val="33"/>
  </w:num>
  <w:num w:numId="100" w16cid:durableId="479008252">
    <w:abstractNumId w:val="81"/>
  </w:num>
  <w:num w:numId="101" w16cid:durableId="513036464">
    <w:abstractNumId w:val="132"/>
  </w:num>
  <w:num w:numId="102" w16cid:durableId="1000617814">
    <w:abstractNumId w:val="123"/>
  </w:num>
  <w:num w:numId="103" w16cid:durableId="1259867606">
    <w:abstractNumId w:val="79"/>
  </w:num>
  <w:num w:numId="104" w16cid:durableId="1295216383">
    <w:abstractNumId w:val="150"/>
  </w:num>
  <w:num w:numId="105" w16cid:durableId="194965283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27772629">
    <w:abstractNumId w:val="65"/>
  </w:num>
  <w:num w:numId="107" w16cid:durableId="760612713">
    <w:abstractNumId w:val="99"/>
  </w:num>
  <w:num w:numId="108" w16cid:durableId="167058458">
    <w:abstractNumId w:val="149"/>
  </w:num>
  <w:num w:numId="109" w16cid:durableId="1966543131">
    <w:abstractNumId w:val="135"/>
  </w:num>
  <w:num w:numId="110" w16cid:durableId="1513690750">
    <w:abstractNumId w:val="145"/>
  </w:num>
  <w:num w:numId="111" w16cid:durableId="1822035872">
    <w:abstractNumId w:val="128"/>
  </w:num>
  <w:num w:numId="112" w16cid:durableId="1263686337">
    <w:abstractNumId w:val="16"/>
  </w:num>
  <w:num w:numId="113" w16cid:durableId="1529106234">
    <w:abstractNumId w:val="52"/>
  </w:num>
  <w:num w:numId="114" w16cid:durableId="461769354">
    <w:abstractNumId w:val="18"/>
  </w:num>
  <w:num w:numId="115" w16cid:durableId="1895264755">
    <w:abstractNumId w:val="90"/>
  </w:num>
  <w:num w:numId="116" w16cid:durableId="1740979732">
    <w:abstractNumId w:val="87"/>
  </w:num>
  <w:num w:numId="117" w16cid:durableId="1684865942">
    <w:abstractNumId w:val="73"/>
  </w:num>
  <w:num w:numId="118" w16cid:durableId="347951533">
    <w:abstractNumId w:val="101"/>
  </w:num>
  <w:num w:numId="119" w16cid:durableId="1465587919">
    <w:abstractNumId w:val="27"/>
  </w:num>
  <w:num w:numId="120" w16cid:durableId="1209679643">
    <w:abstractNumId w:val="121"/>
  </w:num>
  <w:num w:numId="121" w16cid:durableId="529077549">
    <w:abstractNumId w:val="138"/>
  </w:num>
  <w:num w:numId="122" w16cid:durableId="1256209905">
    <w:abstractNumId w:val="32"/>
  </w:num>
  <w:num w:numId="123" w16cid:durableId="241763256">
    <w:abstractNumId w:val="43"/>
  </w:num>
  <w:num w:numId="124" w16cid:durableId="187305024">
    <w:abstractNumId w:val="55"/>
  </w:num>
  <w:num w:numId="125" w16cid:durableId="306208965">
    <w:abstractNumId w:val="61"/>
  </w:num>
  <w:num w:numId="126" w16cid:durableId="1509951776">
    <w:abstractNumId w:val="92"/>
  </w:num>
  <w:num w:numId="127" w16cid:durableId="1253079418">
    <w:abstractNumId w:val="11"/>
  </w:num>
  <w:num w:numId="128" w16cid:durableId="473988458">
    <w:abstractNumId w:val="35"/>
  </w:num>
  <w:num w:numId="129" w16cid:durableId="64568298">
    <w:abstractNumId w:val="22"/>
  </w:num>
  <w:num w:numId="130" w16cid:durableId="1732271009">
    <w:abstractNumId w:val="66"/>
  </w:num>
  <w:num w:numId="131" w16cid:durableId="1637485187">
    <w:abstractNumId w:val="115"/>
  </w:num>
  <w:num w:numId="132" w16cid:durableId="931594337">
    <w:abstractNumId w:val="114"/>
  </w:num>
  <w:num w:numId="133" w16cid:durableId="1942297477">
    <w:abstractNumId w:val="144"/>
  </w:num>
  <w:num w:numId="134" w16cid:durableId="1050567118">
    <w:abstractNumId w:val="127"/>
  </w:num>
  <w:num w:numId="135" w16cid:durableId="1506244839">
    <w:abstractNumId w:val="40"/>
  </w:num>
  <w:num w:numId="136" w16cid:durableId="268707191">
    <w:abstractNumId w:val="139"/>
  </w:num>
  <w:num w:numId="137" w16cid:durableId="2132437259">
    <w:abstractNumId w:val="26"/>
  </w:num>
  <w:num w:numId="138" w16cid:durableId="790435033">
    <w:abstractNumId w:val="20"/>
  </w:num>
  <w:num w:numId="139" w16cid:durableId="1463424373">
    <w:abstractNumId w:val="36"/>
  </w:num>
  <w:num w:numId="140" w16cid:durableId="1887836574">
    <w:abstractNumId w:val="59"/>
  </w:num>
  <w:num w:numId="141" w16cid:durableId="1794397052">
    <w:abstractNumId w:val="15"/>
  </w:num>
  <w:num w:numId="142" w16cid:durableId="2089422544">
    <w:abstractNumId w:val="124"/>
  </w:num>
  <w:num w:numId="143" w16cid:durableId="932320319">
    <w:abstractNumId w:val="130"/>
  </w:num>
  <w:num w:numId="144" w16cid:durableId="1862623913">
    <w:abstractNumId w:val="105"/>
  </w:num>
  <w:num w:numId="145" w16cid:durableId="1798141011">
    <w:abstractNumId w:val="136"/>
  </w:num>
  <w:num w:numId="146" w16cid:durableId="1411271280">
    <w:abstractNumId w:val="133"/>
  </w:num>
  <w:num w:numId="147" w16cid:durableId="922374601">
    <w:abstractNumId w:val="110"/>
  </w:num>
  <w:num w:numId="148" w16cid:durableId="1212378816">
    <w:abstractNumId w:val="10"/>
  </w:num>
  <w:num w:numId="149" w16cid:durableId="1701277638">
    <w:abstractNumId w:val="68"/>
  </w:num>
  <w:num w:numId="150" w16cid:durableId="2035957943">
    <w:abstractNumId w:val="91"/>
  </w:num>
  <w:num w:numId="151" w16cid:durableId="240794743">
    <w:abstractNumId w:val="113"/>
  </w:num>
  <w:num w:numId="152" w16cid:durableId="1061250255">
    <w:abstractNumId w:val="28"/>
  </w:num>
  <w:num w:numId="153" w16cid:durableId="103691253">
    <w:abstractNumId w:val="38"/>
  </w:num>
  <w:num w:numId="154" w16cid:durableId="1708290131">
    <w:abstractNumId w:val="126"/>
  </w:num>
  <w:num w:numId="155" w16cid:durableId="1376082019">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1E2"/>
    <w:rsid w:val="000C66D6"/>
    <w:rsid w:val="00100907"/>
    <w:rsid w:val="00105650"/>
    <w:rsid w:val="0015074B"/>
    <w:rsid w:val="001568D6"/>
    <w:rsid w:val="0020509D"/>
    <w:rsid w:val="0021704B"/>
    <w:rsid w:val="0029639D"/>
    <w:rsid w:val="002A2F02"/>
    <w:rsid w:val="00326F90"/>
    <w:rsid w:val="00385870"/>
    <w:rsid w:val="00394383"/>
    <w:rsid w:val="003C3D0E"/>
    <w:rsid w:val="00406D6A"/>
    <w:rsid w:val="004308A5"/>
    <w:rsid w:val="004649A5"/>
    <w:rsid w:val="00476C2F"/>
    <w:rsid w:val="004D36AA"/>
    <w:rsid w:val="005E19ED"/>
    <w:rsid w:val="0066197C"/>
    <w:rsid w:val="00683BAC"/>
    <w:rsid w:val="006A5859"/>
    <w:rsid w:val="006E27A4"/>
    <w:rsid w:val="0070329E"/>
    <w:rsid w:val="00723D18"/>
    <w:rsid w:val="00742333"/>
    <w:rsid w:val="007D18BC"/>
    <w:rsid w:val="0087396E"/>
    <w:rsid w:val="008F4733"/>
    <w:rsid w:val="0092181C"/>
    <w:rsid w:val="0095517F"/>
    <w:rsid w:val="00993C8D"/>
    <w:rsid w:val="009A482C"/>
    <w:rsid w:val="00A0331D"/>
    <w:rsid w:val="00A3211D"/>
    <w:rsid w:val="00A368D9"/>
    <w:rsid w:val="00A94E44"/>
    <w:rsid w:val="00A96196"/>
    <w:rsid w:val="00AA1D8D"/>
    <w:rsid w:val="00AE08F1"/>
    <w:rsid w:val="00AF2774"/>
    <w:rsid w:val="00AF4854"/>
    <w:rsid w:val="00B143A0"/>
    <w:rsid w:val="00B47730"/>
    <w:rsid w:val="00B75E53"/>
    <w:rsid w:val="00BD7AB8"/>
    <w:rsid w:val="00C553D1"/>
    <w:rsid w:val="00C740D0"/>
    <w:rsid w:val="00C754E9"/>
    <w:rsid w:val="00C97630"/>
    <w:rsid w:val="00CB0664"/>
    <w:rsid w:val="00D76FB6"/>
    <w:rsid w:val="00D85DB9"/>
    <w:rsid w:val="00D8602B"/>
    <w:rsid w:val="00DE75B2"/>
    <w:rsid w:val="00E10256"/>
    <w:rsid w:val="00E76A19"/>
    <w:rsid w:val="00EA0F2B"/>
    <w:rsid w:val="00EB4B7E"/>
    <w:rsid w:val="00F74844"/>
    <w:rsid w:val="00FA1508"/>
    <w:rsid w:val="00FC2DF4"/>
    <w:rsid w:val="00FC693F"/>
    <w:rsid w:val="094AC691"/>
    <w:rsid w:val="2594B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6AF8B"/>
  <w14:defaultImageDpi w14:val="300"/>
  <w15:docId w15:val="{5AE4E7E6-35AF-8844-85B5-E0812CC0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uiPriority w:val="99"/>
    <w:semiHidden/>
    <w:unhideWhenUsed/>
    <w:rsid w:val="0020509D"/>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apple-converted-space">
    <w:name w:val="apple-converted-space"/>
    <w:basedOn w:val="Domylnaczcionkaakapitu"/>
    <w:rsid w:val="0020509D"/>
  </w:style>
  <w:style w:type="table" w:customStyle="1" w:styleId="NormalTable0">
    <w:name w:val="Normal Table0"/>
    <w:uiPriority w:val="2"/>
    <w:semiHidden/>
    <w:unhideWhenUsed/>
    <w:qFormat/>
    <w:rsid w:val="0020509D"/>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0509D"/>
    <w:pPr>
      <w:widowControl w:val="0"/>
      <w:autoSpaceDE w:val="0"/>
      <w:autoSpaceDN w:val="0"/>
      <w:spacing w:after="0" w:line="240" w:lineRule="auto"/>
    </w:pPr>
    <w:rPr>
      <w:rFonts w:ascii="Arial MT" w:eastAsia="Arial MT" w:hAnsi="Arial MT" w:cs="Arial MT"/>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4095">
      <w:bodyDiv w:val="1"/>
      <w:marLeft w:val="0"/>
      <w:marRight w:val="0"/>
      <w:marTop w:val="0"/>
      <w:marBottom w:val="0"/>
      <w:divBdr>
        <w:top w:val="none" w:sz="0" w:space="0" w:color="auto"/>
        <w:left w:val="none" w:sz="0" w:space="0" w:color="auto"/>
        <w:bottom w:val="none" w:sz="0" w:space="0" w:color="auto"/>
        <w:right w:val="none" w:sz="0" w:space="0" w:color="auto"/>
      </w:divBdr>
    </w:div>
    <w:div w:id="736560998">
      <w:bodyDiv w:val="1"/>
      <w:marLeft w:val="0"/>
      <w:marRight w:val="0"/>
      <w:marTop w:val="0"/>
      <w:marBottom w:val="0"/>
      <w:divBdr>
        <w:top w:val="none" w:sz="0" w:space="0" w:color="auto"/>
        <w:left w:val="none" w:sz="0" w:space="0" w:color="auto"/>
        <w:bottom w:val="none" w:sz="0" w:space="0" w:color="auto"/>
        <w:right w:val="none" w:sz="0" w:space="0" w:color="auto"/>
      </w:divBdr>
    </w:div>
    <w:div w:id="1200167260">
      <w:bodyDiv w:val="1"/>
      <w:marLeft w:val="0"/>
      <w:marRight w:val="0"/>
      <w:marTop w:val="0"/>
      <w:marBottom w:val="0"/>
      <w:divBdr>
        <w:top w:val="none" w:sz="0" w:space="0" w:color="auto"/>
        <w:left w:val="none" w:sz="0" w:space="0" w:color="auto"/>
        <w:bottom w:val="none" w:sz="0" w:space="0" w:color="auto"/>
        <w:right w:val="none" w:sz="0" w:space="0" w:color="auto"/>
      </w:divBdr>
    </w:div>
    <w:div w:id="1202671074">
      <w:bodyDiv w:val="1"/>
      <w:marLeft w:val="0"/>
      <w:marRight w:val="0"/>
      <w:marTop w:val="0"/>
      <w:marBottom w:val="0"/>
      <w:divBdr>
        <w:top w:val="none" w:sz="0" w:space="0" w:color="auto"/>
        <w:left w:val="none" w:sz="0" w:space="0" w:color="auto"/>
        <w:bottom w:val="none" w:sz="0" w:space="0" w:color="auto"/>
        <w:right w:val="none" w:sz="0" w:space="0" w:color="auto"/>
      </w:divBdr>
    </w:div>
    <w:div w:id="20187276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27C543D3898C44976450E5188549C7" ma:contentTypeVersion="14" ma:contentTypeDescription="Utwórz nowy dokument." ma:contentTypeScope="" ma:versionID="7b06bbfb5a2a440a6bc5f6329a4fb4d0">
  <xsd:schema xmlns:xsd="http://www.w3.org/2001/XMLSchema" xmlns:xs="http://www.w3.org/2001/XMLSchema" xmlns:p="http://schemas.microsoft.com/office/2006/metadata/properties" xmlns:ns2="3cdf5af2-3883-4ed1-b1c3-1e1c19a970b8" xmlns:ns3="06ef97af-3167-469b-9aef-cef7ee3a5373" targetNamespace="http://schemas.microsoft.com/office/2006/metadata/properties" ma:root="true" ma:fieldsID="e98d325c0b0b8935acb304b2a255cbcb" ns2:_="" ns3:_="">
    <xsd:import namespace="3cdf5af2-3883-4ed1-b1c3-1e1c19a970b8"/>
    <xsd:import namespace="06ef97af-3167-469b-9aef-cef7ee3a53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f5af2-3883-4ed1-b1c3-1e1c19a97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b71eb7c-a2ac-460d-a951-8754c0143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ef97af-3167-469b-9aef-cef7ee3a5373"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e8b801e9-bc1f-4181-b3c9-ec00c87ee6e9}" ma:internalName="TaxCatchAll" ma:showField="CatchAllData" ma:web="06ef97af-3167-469b-9aef-cef7ee3a5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df5af2-3883-4ed1-b1c3-1e1c19a970b8">
      <Terms xmlns="http://schemas.microsoft.com/office/infopath/2007/PartnerControls"/>
    </lcf76f155ced4ddcb4097134ff3c332f>
    <TaxCatchAll xmlns="06ef97af-3167-469b-9aef-cef7ee3a537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7F531-5C9B-4F76-8682-C8966DB75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f5af2-3883-4ed1-b1c3-1e1c19a970b8"/>
    <ds:schemaRef ds:uri="06ef97af-3167-469b-9aef-cef7ee3a5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DE7AC-2480-4C28-8D7B-9CD82F5F76D6}">
  <ds:schemaRefs>
    <ds:schemaRef ds:uri="http://schemas.microsoft.com/sharepoint/v3/contenttype/forms"/>
  </ds:schemaRefs>
</ds:datastoreItem>
</file>

<file path=customXml/itemProps3.xml><?xml version="1.0" encoding="utf-8"?>
<ds:datastoreItem xmlns:ds="http://schemas.openxmlformats.org/officeDocument/2006/customXml" ds:itemID="{2FAC5370-E4FD-4B69-BA2D-38D71715D21F}">
  <ds:schemaRefs>
    <ds:schemaRef ds:uri="http://schemas.microsoft.com/office/2006/metadata/properties"/>
    <ds:schemaRef ds:uri="http://schemas.microsoft.com/office/infopath/2007/PartnerControls"/>
    <ds:schemaRef ds:uri="3cdf5af2-3883-4ed1-b1c3-1e1c19a970b8"/>
    <ds:schemaRef ds:uri="06ef97af-3167-469b-9aef-cef7ee3a5373"/>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628</Words>
  <Characters>3774</Characters>
  <Application>Microsoft Office Word</Application>
  <DocSecurity>0</DocSecurity>
  <Lines>31</Lines>
  <Paragraphs>8</Paragraphs>
  <ScaleCrop>false</ScaleCrop>
  <Manager/>
  <Company/>
  <LinksUpToDate>false</LinksUpToDate>
  <CharactersWithSpaces>4394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Weronika Plewka</cp:lastModifiedBy>
  <cp:revision>11</cp:revision>
  <dcterms:created xsi:type="dcterms:W3CDTF">2025-02-18T12:11:00Z</dcterms:created>
  <dcterms:modified xsi:type="dcterms:W3CDTF">2025-03-31T06:20:00Z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0x010100F227C543D3898C44976450E5188549C7</vt:lpwstr>
  </property>
  <property fmtid="{D5CDD505-2E9C-101B-9397-08002B2CF9AE}" pid="3" name="MediaServiceImageTags">
    <vt:lpwstr/>
  </property>
</Properties>
</file>