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E6EB" w14:textId="4AD0EB8A" w:rsidR="0020509D" w:rsidRPr="0070329E" w:rsidRDefault="00AF2774" w:rsidP="0070329E">
      <w:pPr>
        <w:spacing w:before="100" w:beforeAutospacing="1" w:after="100" w:afterAutospacing="1" w:line="240" w:lineRule="auto"/>
        <w:jc w:val="right"/>
        <w:rPr>
          <w:rFonts w:ascii="Arial" w:eastAsia="Times New Roman" w:hAnsi="Arial" w:cs="Arial"/>
          <w:i/>
          <w:iCs/>
          <w:color w:val="000000"/>
          <w:lang w:eastAsia="pl-PL"/>
        </w:rPr>
      </w:pPr>
      <w:r w:rsidRPr="0070329E">
        <w:rPr>
          <w:rFonts w:ascii="Arial" w:eastAsia="Times New Roman" w:hAnsi="Arial" w:cs="Arial"/>
          <w:i/>
          <w:iCs/>
          <w:color w:val="000000"/>
          <w:lang w:eastAsia="pl-PL"/>
        </w:rPr>
        <w:t>Attachment</w:t>
      </w:r>
      <w:r w:rsidR="0020509D" w:rsidRPr="0070329E">
        <w:rPr>
          <w:rFonts w:ascii="Arial" w:eastAsia="Times New Roman" w:hAnsi="Arial" w:cs="Arial"/>
          <w:i/>
          <w:iCs/>
          <w:color w:val="000000"/>
          <w:lang w:eastAsia="pl-PL"/>
        </w:rPr>
        <w:t xml:space="preserve"> No. 1 to the Request for Quotation</w:t>
      </w:r>
    </w:p>
    <w:p w14:paraId="21DAAE93" w14:textId="2C1632F1" w:rsidR="0020509D" w:rsidRPr="0070329E" w:rsidRDefault="0020509D" w:rsidP="00105650">
      <w:pPr>
        <w:spacing w:before="100" w:beforeAutospacing="1" w:after="100" w:afterAutospacing="1" w:line="240" w:lineRule="auto"/>
        <w:jc w:val="center"/>
        <w:rPr>
          <w:rFonts w:ascii="Arial" w:eastAsia="Times New Roman" w:hAnsi="Arial" w:cs="Arial"/>
          <w:color w:val="000000"/>
          <w:lang w:eastAsia="pl-PL"/>
        </w:rPr>
      </w:pPr>
      <w:r w:rsidRPr="0070329E">
        <w:rPr>
          <w:rFonts w:ascii="Arial" w:eastAsia="Times New Roman" w:hAnsi="Arial" w:cs="Arial"/>
          <w:b/>
          <w:bCs/>
          <w:color w:val="000000"/>
          <w:lang w:eastAsia="pl-PL"/>
        </w:rPr>
        <w:t>OFFER FORM</w:t>
      </w:r>
      <w:r w:rsidRPr="0070329E">
        <w:rPr>
          <w:rFonts w:ascii="Arial" w:eastAsia="Times New Roman" w:hAnsi="Arial" w:cs="Arial"/>
          <w:color w:val="000000"/>
          <w:lang w:eastAsia="pl-PL"/>
        </w:rPr>
        <w:br/>
      </w:r>
      <w:bookmarkStart w:id="0" w:name="_Hlk190691909"/>
      <w:r w:rsidRPr="0070329E">
        <w:rPr>
          <w:rFonts w:ascii="Arial" w:eastAsia="Times New Roman" w:hAnsi="Arial" w:cs="Arial"/>
          <w:color w:val="000000"/>
          <w:lang w:eastAsia="pl-PL"/>
        </w:rPr>
        <w:t>(to Request for Quotation No. 0</w:t>
      </w:r>
      <w:r w:rsidR="00C754E9">
        <w:rPr>
          <w:rFonts w:ascii="Arial" w:eastAsia="Times New Roman" w:hAnsi="Arial" w:cs="Arial"/>
          <w:color w:val="000000"/>
          <w:lang w:eastAsia="pl-PL"/>
        </w:rPr>
        <w:t>2</w:t>
      </w:r>
      <w:r w:rsidRPr="0070329E">
        <w:rPr>
          <w:rFonts w:ascii="Arial" w:eastAsia="Times New Roman" w:hAnsi="Arial" w:cs="Arial"/>
          <w:color w:val="000000"/>
          <w:lang w:eastAsia="pl-PL"/>
        </w:rPr>
        <w:t>/KPO/2025)</w:t>
      </w:r>
      <w:bookmarkEnd w:id="0"/>
    </w:p>
    <w:p w14:paraId="406E0DCE" w14:textId="77777777" w:rsidR="00105650" w:rsidRPr="0070329E" w:rsidRDefault="00105650" w:rsidP="00105650">
      <w:pPr>
        <w:spacing w:after="0" w:line="240" w:lineRule="auto"/>
        <w:rPr>
          <w:rFonts w:ascii="Arial" w:eastAsia="Times New Roman" w:hAnsi="Arial" w:cs="Arial"/>
          <w:color w:val="000000"/>
          <w:lang w:eastAsia="pl-PL"/>
        </w:rPr>
      </w:pPr>
    </w:p>
    <w:p w14:paraId="5D67F1C7" w14:textId="671F8CEB"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t>Contractor Name</w:t>
      </w:r>
    </w:p>
    <w:p w14:paraId="6968AB9B" w14:textId="77777777" w:rsidR="00F74844" w:rsidRDefault="00F74844" w:rsidP="001568D6">
      <w:pPr>
        <w:spacing w:after="0" w:line="240" w:lineRule="auto"/>
        <w:rPr>
          <w:rFonts w:ascii="Arial" w:eastAsia="Times New Roman" w:hAnsi="Arial" w:cs="Arial"/>
          <w:color w:val="000000"/>
          <w:lang w:eastAsia="pl-PL"/>
        </w:rPr>
      </w:pPr>
    </w:p>
    <w:p w14:paraId="77B337DB" w14:textId="12B94A6B"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t>Contractor Address</w:t>
      </w:r>
    </w:p>
    <w:p w14:paraId="75F6CC66" w14:textId="77777777" w:rsidR="00F74844" w:rsidRDefault="00F74844" w:rsidP="001568D6">
      <w:pPr>
        <w:spacing w:after="0" w:line="240" w:lineRule="auto"/>
        <w:rPr>
          <w:rFonts w:ascii="Arial" w:eastAsia="Times New Roman" w:hAnsi="Arial" w:cs="Arial"/>
          <w:color w:val="000000"/>
          <w:lang w:eastAsia="pl-PL"/>
        </w:rPr>
      </w:pPr>
    </w:p>
    <w:p w14:paraId="3172C139" w14:textId="6F8C571C"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t>Contractor Tax ID (NIP)</w:t>
      </w:r>
    </w:p>
    <w:p w14:paraId="2B4E0C7D" w14:textId="77777777" w:rsidR="00F74844"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r>
    </w:p>
    <w:p w14:paraId="1A6B7A81" w14:textId="180C4F61"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Contact Phone Number</w:t>
      </w:r>
    </w:p>
    <w:p w14:paraId="1D9A0B64" w14:textId="77777777" w:rsidR="00F74844" w:rsidRDefault="00F74844" w:rsidP="001568D6">
      <w:pPr>
        <w:spacing w:after="0" w:line="240" w:lineRule="auto"/>
        <w:rPr>
          <w:rFonts w:ascii="Arial" w:eastAsia="Times New Roman" w:hAnsi="Arial" w:cs="Arial"/>
          <w:color w:val="000000"/>
          <w:lang w:eastAsia="pl-PL"/>
        </w:rPr>
      </w:pPr>
    </w:p>
    <w:p w14:paraId="3627B493" w14:textId="420D91AA" w:rsidR="00F74844"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p>
    <w:p w14:paraId="284775B1" w14:textId="6C41DF7D"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Contact Email Address</w:t>
      </w:r>
    </w:p>
    <w:p w14:paraId="2609CCB0" w14:textId="454A5031" w:rsidR="0020509D" w:rsidRPr="0070329E" w:rsidRDefault="0020509D" w:rsidP="2594BE72">
      <w:pPr>
        <w:spacing w:before="100" w:beforeAutospacing="1" w:after="100" w:afterAutospacing="1" w:line="240" w:lineRule="auto"/>
        <w:jc w:val="both"/>
        <w:rPr>
          <w:rFonts w:ascii="Arial" w:eastAsia="Times New Roman" w:hAnsi="Arial" w:cs="Arial"/>
          <w:color w:val="000000"/>
          <w:lang w:eastAsia="pl-PL"/>
        </w:rPr>
      </w:pPr>
      <w:r w:rsidRPr="2594BE72">
        <w:rPr>
          <w:rFonts w:ascii="Arial" w:eastAsia="Times New Roman" w:hAnsi="Arial" w:cs="Arial"/>
          <w:color w:val="000000" w:themeColor="text1"/>
          <w:lang w:eastAsia="pl-PL"/>
        </w:rPr>
        <w:t>We hereby offer to execute the subject of the order in accordance with the detailed description specified in </w:t>
      </w:r>
      <w:r w:rsidR="00AF2774" w:rsidRPr="2594BE72">
        <w:rPr>
          <w:rFonts w:ascii="Arial" w:eastAsia="Times New Roman" w:hAnsi="Arial" w:cs="Arial"/>
          <w:color w:val="000000" w:themeColor="text1"/>
          <w:lang w:eastAsia="pl-PL"/>
        </w:rPr>
        <w:t>Attachment</w:t>
      </w:r>
      <w:r w:rsidRPr="2594BE72">
        <w:rPr>
          <w:rFonts w:ascii="Arial" w:eastAsia="Times New Roman" w:hAnsi="Arial" w:cs="Arial"/>
          <w:color w:val="000000" w:themeColor="text1"/>
          <w:lang w:eastAsia="pl-PL"/>
        </w:rPr>
        <w:t xml:space="preserve"> No. 4 to the Request for Quotation, as per the following breakdown:</w:t>
      </w:r>
    </w:p>
    <w:tbl>
      <w:tblPr>
        <w:tblStyle w:val="NormalTable0"/>
        <w:tblW w:w="10201"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084"/>
        <w:gridCol w:w="2084"/>
        <w:gridCol w:w="1497"/>
        <w:gridCol w:w="2127"/>
        <w:gridCol w:w="2409"/>
      </w:tblGrid>
      <w:tr w:rsidR="00A94E44" w:rsidRPr="00A94E44" w14:paraId="4CCE592E" w14:textId="77777777" w:rsidTr="2594BE72">
        <w:trPr>
          <w:cantSplit/>
          <w:trHeight w:val="567"/>
          <w:jc w:val="center"/>
        </w:trPr>
        <w:tc>
          <w:tcPr>
            <w:tcW w:w="2084" w:type="dxa"/>
          </w:tcPr>
          <w:p w14:paraId="6249F418" w14:textId="2EF94CD0" w:rsidR="00C754E9" w:rsidRPr="00A94E44" w:rsidRDefault="00C754E9" w:rsidP="001568D6">
            <w:pPr>
              <w:pStyle w:val="TableParagraph"/>
              <w:jc w:val="center"/>
              <w:rPr>
                <w:rFonts w:ascii="Arial" w:eastAsia="Times New Roman" w:hAnsi="Arial" w:cs="Arial"/>
                <w:b/>
                <w:bCs/>
                <w:lang w:val="en-GB" w:eastAsia="pl-PL"/>
              </w:rPr>
            </w:pPr>
            <w:r w:rsidRPr="00A94E44">
              <w:rPr>
                <w:rFonts w:ascii="Arial" w:eastAsia="Times New Roman" w:hAnsi="Arial" w:cs="Arial"/>
                <w:b/>
                <w:bCs/>
                <w:lang w:val="en-GB" w:eastAsia="pl-PL"/>
              </w:rPr>
              <w:t>subject of the order</w:t>
            </w:r>
          </w:p>
        </w:tc>
        <w:tc>
          <w:tcPr>
            <w:tcW w:w="2084" w:type="dxa"/>
            <w:vAlign w:val="center"/>
          </w:tcPr>
          <w:p w14:paraId="5D9166B2" w14:textId="7DC0A369" w:rsidR="00C754E9" w:rsidRPr="00A94E44" w:rsidRDefault="00C754E9" w:rsidP="001568D6">
            <w:pPr>
              <w:pStyle w:val="TableParagraph"/>
              <w:jc w:val="center"/>
              <w:rPr>
                <w:rFonts w:ascii="Arial" w:hAnsi="Arial" w:cs="Arial"/>
                <w:b/>
                <w:bCs/>
                <w:lang w:val="en-GB"/>
              </w:rPr>
            </w:pPr>
            <w:r w:rsidRPr="00A94E44">
              <w:rPr>
                <w:rFonts w:ascii="Arial" w:eastAsia="Times New Roman" w:hAnsi="Arial" w:cs="Arial"/>
                <w:b/>
                <w:bCs/>
                <w:lang w:val="en-GB" w:eastAsia="pl-PL"/>
              </w:rPr>
              <w:t>Net Price</w:t>
            </w:r>
          </w:p>
        </w:tc>
        <w:tc>
          <w:tcPr>
            <w:tcW w:w="1497" w:type="dxa"/>
            <w:vAlign w:val="center"/>
          </w:tcPr>
          <w:p w14:paraId="2E1DABCF" w14:textId="221C23AA" w:rsidR="00C754E9" w:rsidRPr="00A94E44" w:rsidRDefault="00C754E9" w:rsidP="001568D6">
            <w:pPr>
              <w:pStyle w:val="TableParagraph"/>
              <w:jc w:val="center"/>
              <w:rPr>
                <w:rFonts w:ascii="Arial" w:hAnsi="Arial" w:cs="Arial"/>
                <w:b/>
                <w:bCs/>
                <w:lang w:val="en-GB"/>
              </w:rPr>
            </w:pPr>
            <w:r w:rsidRPr="00A94E44">
              <w:rPr>
                <w:rFonts w:ascii="Arial" w:hAnsi="Arial" w:cs="Arial"/>
                <w:b/>
                <w:bCs/>
                <w:lang w:val="en-GB"/>
              </w:rPr>
              <w:t>VAT</w:t>
            </w:r>
          </w:p>
        </w:tc>
        <w:tc>
          <w:tcPr>
            <w:tcW w:w="2127" w:type="dxa"/>
            <w:vAlign w:val="center"/>
          </w:tcPr>
          <w:p w14:paraId="4354E251" w14:textId="1162A43E" w:rsidR="00C754E9" w:rsidRPr="00A94E44" w:rsidRDefault="00C754E9" w:rsidP="001568D6">
            <w:pPr>
              <w:pStyle w:val="TableParagraph"/>
              <w:jc w:val="center"/>
              <w:rPr>
                <w:rFonts w:ascii="Arial" w:hAnsi="Arial" w:cs="Arial"/>
                <w:b/>
                <w:bCs/>
                <w:lang w:val="en-GB"/>
              </w:rPr>
            </w:pPr>
            <w:r w:rsidRPr="00A94E44">
              <w:rPr>
                <w:rFonts w:ascii="Arial" w:eastAsia="Times New Roman" w:hAnsi="Arial" w:cs="Arial"/>
                <w:b/>
                <w:bCs/>
                <w:lang w:val="en-GB" w:eastAsia="pl-PL"/>
              </w:rPr>
              <w:t>Gross Price</w:t>
            </w:r>
          </w:p>
        </w:tc>
        <w:tc>
          <w:tcPr>
            <w:tcW w:w="2409" w:type="dxa"/>
            <w:vAlign w:val="center"/>
          </w:tcPr>
          <w:p w14:paraId="2A7B0728" w14:textId="182242F3" w:rsidR="00C754E9" w:rsidRPr="00A94E44" w:rsidRDefault="00C754E9" w:rsidP="001568D6">
            <w:pPr>
              <w:pStyle w:val="TableParagraph"/>
              <w:jc w:val="center"/>
              <w:rPr>
                <w:rFonts w:ascii="Arial" w:hAnsi="Arial" w:cs="Arial"/>
                <w:b/>
                <w:bCs/>
                <w:lang w:val="en-GB"/>
              </w:rPr>
            </w:pPr>
            <w:r w:rsidRPr="00A94E44">
              <w:rPr>
                <w:rFonts w:ascii="Arial" w:eastAsia="Times New Roman" w:hAnsi="Arial" w:cs="Arial"/>
                <w:b/>
                <w:bCs/>
                <w:lang w:val="en-GB" w:eastAsia="pl-PL"/>
              </w:rPr>
              <w:t>Currency</w:t>
            </w:r>
          </w:p>
        </w:tc>
      </w:tr>
      <w:tr w:rsidR="00A94E44" w:rsidRPr="00A94E44" w14:paraId="4E0CD784" w14:textId="77777777" w:rsidTr="2594BE72">
        <w:trPr>
          <w:cantSplit/>
          <w:trHeight w:val="567"/>
          <w:jc w:val="center"/>
        </w:trPr>
        <w:tc>
          <w:tcPr>
            <w:tcW w:w="2084" w:type="dxa"/>
          </w:tcPr>
          <w:p w14:paraId="35B75588" w14:textId="7FFC1F59" w:rsidR="00C754E9" w:rsidRPr="00A94E44" w:rsidRDefault="00C754E9" w:rsidP="00C754E9">
            <w:pPr>
              <w:pStyle w:val="TableParagraph"/>
              <w:rPr>
                <w:rFonts w:ascii="Arial" w:hAnsi="Arial" w:cs="Arial"/>
                <w:lang w:val="en-US"/>
              </w:rPr>
            </w:pPr>
            <w:r w:rsidRPr="00A94E44">
              <w:rPr>
                <w:rFonts w:ascii="Arial" w:hAnsi="Arial" w:cs="Arial"/>
                <w:lang w:val="en-US"/>
              </w:rPr>
              <w:t>LSR (LIQUID SILICONE RUBBER) INJECTION MOULDING MACHINE</w:t>
            </w:r>
          </w:p>
        </w:tc>
        <w:tc>
          <w:tcPr>
            <w:tcW w:w="2084" w:type="dxa"/>
            <w:vAlign w:val="center"/>
          </w:tcPr>
          <w:p w14:paraId="234016C6" w14:textId="4A262DC9" w:rsidR="00C754E9" w:rsidRPr="00A94E44" w:rsidRDefault="00C754E9" w:rsidP="001568D6">
            <w:pPr>
              <w:pStyle w:val="TableParagraph"/>
              <w:jc w:val="both"/>
              <w:rPr>
                <w:rFonts w:ascii="Arial" w:hAnsi="Arial" w:cs="Arial"/>
                <w:lang w:val="en-US"/>
              </w:rPr>
            </w:pPr>
          </w:p>
          <w:p w14:paraId="6CB67455" w14:textId="77777777" w:rsidR="00C754E9" w:rsidRPr="00A94E44" w:rsidRDefault="00C754E9" w:rsidP="001568D6">
            <w:pPr>
              <w:pStyle w:val="TableParagraph"/>
              <w:jc w:val="both"/>
              <w:rPr>
                <w:rFonts w:ascii="Arial" w:hAnsi="Arial" w:cs="Arial"/>
                <w:lang w:val="en-US"/>
              </w:rPr>
            </w:pPr>
          </w:p>
        </w:tc>
        <w:tc>
          <w:tcPr>
            <w:tcW w:w="1497" w:type="dxa"/>
            <w:vAlign w:val="center"/>
          </w:tcPr>
          <w:p w14:paraId="2E99C8E1" w14:textId="77777777" w:rsidR="00C754E9" w:rsidRPr="00A94E44" w:rsidRDefault="00C754E9" w:rsidP="001568D6">
            <w:pPr>
              <w:pStyle w:val="TableParagraph"/>
              <w:rPr>
                <w:rFonts w:ascii="Arial" w:hAnsi="Arial" w:cs="Arial"/>
                <w:lang w:val="en-US"/>
              </w:rPr>
            </w:pPr>
          </w:p>
        </w:tc>
        <w:tc>
          <w:tcPr>
            <w:tcW w:w="2127" w:type="dxa"/>
            <w:vAlign w:val="center"/>
          </w:tcPr>
          <w:p w14:paraId="5CBC3E12" w14:textId="77777777" w:rsidR="00C754E9" w:rsidRPr="00A94E44" w:rsidRDefault="00C754E9" w:rsidP="001568D6">
            <w:pPr>
              <w:pStyle w:val="TableParagraph"/>
              <w:rPr>
                <w:rFonts w:ascii="Arial" w:hAnsi="Arial" w:cs="Arial"/>
                <w:lang w:val="en-US"/>
              </w:rPr>
            </w:pPr>
          </w:p>
        </w:tc>
        <w:tc>
          <w:tcPr>
            <w:tcW w:w="2409" w:type="dxa"/>
            <w:vAlign w:val="center"/>
          </w:tcPr>
          <w:p w14:paraId="3CA62CAE" w14:textId="77777777" w:rsidR="00C754E9" w:rsidRPr="00A94E44" w:rsidRDefault="00C754E9" w:rsidP="001568D6">
            <w:pPr>
              <w:pStyle w:val="TableParagraph"/>
              <w:rPr>
                <w:rFonts w:ascii="Arial" w:hAnsi="Arial" w:cs="Arial"/>
                <w:lang w:val="en-US"/>
              </w:rPr>
            </w:pPr>
          </w:p>
        </w:tc>
      </w:tr>
      <w:tr w:rsidR="00A94E44" w:rsidRPr="00A94E44" w14:paraId="29B33E83" w14:textId="77777777" w:rsidTr="2594BE72">
        <w:trPr>
          <w:cantSplit/>
          <w:trHeight w:val="567"/>
          <w:jc w:val="center"/>
        </w:trPr>
        <w:tc>
          <w:tcPr>
            <w:tcW w:w="2084" w:type="dxa"/>
          </w:tcPr>
          <w:p w14:paraId="0152935D" w14:textId="10490A9A" w:rsidR="00C754E9" w:rsidRPr="00A94E44" w:rsidRDefault="00C754E9" w:rsidP="00C754E9">
            <w:pPr>
              <w:pStyle w:val="TableParagraph"/>
              <w:rPr>
                <w:rFonts w:ascii="Arial" w:hAnsi="Arial" w:cs="Arial"/>
                <w:lang w:val="en-US"/>
              </w:rPr>
            </w:pPr>
            <w:r w:rsidRPr="00A94E44">
              <w:rPr>
                <w:rFonts w:ascii="Arial" w:hAnsi="Arial" w:cs="Arial"/>
                <w:lang w:val="en-US"/>
              </w:rPr>
              <w:t>Sleeve YCONV mould</w:t>
            </w:r>
          </w:p>
        </w:tc>
        <w:tc>
          <w:tcPr>
            <w:tcW w:w="2084" w:type="dxa"/>
            <w:vAlign w:val="center"/>
          </w:tcPr>
          <w:p w14:paraId="57EC00AB" w14:textId="77777777" w:rsidR="00C754E9" w:rsidRPr="00A94E44" w:rsidRDefault="00C754E9" w:rsidP="001568D6">
            <w:pPr>
              <w:pStyle w:val="TableParagraph"/>
              <w:jc w:val="both"/>
              <w:rPr>
                <w:rFonts w:ascii="Arial" w:hAnsi="Arial" w:cs="Arial"/>
                <w:lang w:val="en-US"/>
              </w:rPr>
            </w:pPr>
          </w:p>
        </w:tc>
        <w:tc>
          <w:tcPr>
            <w:tcW w:w="1497" w:type="dxa"/>
            <w:vAlign w:val="center"/>
          </w:tcPr>
          <w:p w14:paraId="13E28E92" w14:textId="77777777" w:rsidR="00C754E9" w:rsidRPr="00A94E44" w:rsidRDefault="00C754E9" w:rsidP="001568D6">
            <w:pPr>
              <w:pStyle w:val="TableParagraph"/>
              <w:rPr>
                <w:rFonts w:ascii="Arial" w:hAnsi="Arial" w:cs="Arial"/>
                <w:lang w:val="en-US"/>
              </w:rPr>
            </w:pPr>
          </w:p>
        </w:tc>
        <w:tc>
          <w:tcPr>
            <w:tcW w:w="2127" w:type="dxa"/>
            <w:vAlign w:val="center"/>
          </w:tcPr>
          <w:p w14:paraId="75842BEF" w14:textId="77777777" w:rsidR="00C754E9" w:rsidRPr="00A94E44" w:rsidRDefault="00C754E9" w:rsidP="001568D6">
            <w:pPr>
              <w:pStyle w:val="TableParagraph"/>
              <w:rPr>
                <w:rFonts w:ascii="Arial" w:hAnsi="Arial" w:cs="Arial"/>
                <w:lang w:val="en-US"/>
              </w:rPr>
            </w:pPr>
          </w:p>
        </w:tc>
        <w:tc>
          <w:tcPr>
            <w:tcW w:w="2409" w:type="dxa"/>
            <w:vAlign w:val="center"/>
          </w:tcPr>
          <w:p w14:paraId="6A96792A" w14:textId="77777777" w:rsidR="00C754E9" w:rsidRPr="00A94E44" w:rsidRDefault="00C754E9" w:rsidP="001568D6">
            <w:pPr>
              <w:pStyle w:val="TableParagraph"/>
              <w:rPr>
                <w:rFonts w:ascii="Arial" w:hAnsi="Arial" w:cs="Arial"/>
                <w:lang w:val="en-US"/>
              </w:rPr>
            </w:pPr>
          </w:p>
        </w:tc>
      </w:tr>
      <w:tr w:rsidR="00A94E44" w:rsidRPr="00A94E44" w14:paraId="39884BB4" w14:textId="77777777" w:rsidTr="2594BE72">
        <w:trPr>
          <w:cantSplit/>
          <w:trHeight w:val="567"/>
          <w:jc w:val="center"/>
        </w:trPr>
        <w:tc>
          <w:tcPr>
            <w:tcW w:w="2084" w:type="dxa"/>
          </w:tcPr>
          <w:p w14:paraId="7248AED2" w14:textId="419934CD" w:rsidR="00C754E9" w:rsidRPr="00A94E44" w:rsidRDefault="00C754E9" w:rsidP="00C754E9">
            <w:pPr>
              <w:pStyle w:val="TableParagraph"/>
              <w:rPr>
                <w:rFonts w:ascii="Arial" w:hAnsi="Arial" w:cs="Arial"/>
                <w:lang w:val="en-US"/>
              </w:rPr>
            </w:pPr>
            <w:r w:rsidRPr="00A94E44">
              <w:rPr>
                <w:rFonts w:ascii="Arial" w:hAnsi="Arial" w:cs="Arial"/>
                <w:lang w:val="en-US"/>
              </w:rPr>
              <w:t xml:space="preserve">Haemostatis valve </w:t>
            </w:r>
            <w:r w:rsidR="006A5859" w:rsidRPr="00A94E44">
              <w:rPr>
                <w:rFonts w:ascii="Arial" w:hAnsi="Arial" w:cs="Arial"/>
                <w:lang w:val="en-US"/>
              </w:rPr>
              <w:t xml:space="preserve">mould </w:t>
            </w:r>
            <w:r w:rsidRPr="00A94E44">
              <w:rPr>
                <w:rFonts w:ascii="Arial" w:hAnsi="Arial" w:cs="Arial"/>
                <w:lang w:val="en-US"/>
              </w:rPr>
              <w:t xml:space="preserve">20 Sh </w:t>
            </w:r>
          </w:p>
        </w:tc>
        <w:tc>
          <w:tcPr>
            <w:tcW w:w="2084" w:type="dxa"/>
            <w:vAlign w:val="center"/>
          </w:tcPr>
          <w:p w14:paraId="6967A9FE" w14:textId="77777777" w:rsidR="00C754E9" w:rsidRPr="00A94E44" w:rsidRDefault="00C754E9" w:rsidP="001568D6">
            <w:pPr>
              <w:pStyle w:val="TableParagraph"/>
              <w:jc w:val="both"/>
              <w:rPr>
                <w:rFonts w:ascii="Arial" w:hAnsi="Arial" w:cs="Arial"/>
                <w:lang w:val="en-US"/>
              </w:rPr>
            </w:pPr>
          </w:p>
        </w:tc>
        <w:tc>
          <w:tcPr>
            <w:tcW w:w="1497" w:type="dxa"/>
            <w:vAlign w:val="center"/>
          </w:tcPr>
          <w:p w14:paraId="48F17148" w14:textId="77777777" w:rsidR="00C754E9" w:rsidRPr="00A94E44" w:rsidRDefault="00C754E9" w:rsidP="001568D6">
            <w:pPr>
              <w:pStyle w:val="TableParagraph"/>
              <w:rPr>
                <w:rFonts w:ascii="Arial" w:hAnsi="Arial" w:cs="Arial"/>
                <w:lang w:val="en-US"/>
              </w:rPr>
            </w:pPr>
          </w:p>
        </w:tc>
        <w:tc>
          <w:tcPr>
            <w:tcW w:w="2127" w:type="dxa"/>
            <w:vAlign w:val="center"/>
          </w:tcPr>
          <w:p w14:paraId="7193A23B" w14:textId="77777777" w:rsidR="00C754E9" w:rsidRPr="00A94E44" w:rsidRDefault="00C754E9" w:rsidP="001568D6">
            <w:pPr>
              <w:pStyle w:val="TableParagraph"/>
              <w:rPr>
                <w:rFonts w:ascii="Arial" w:hAnsi="Arial" w:cs="Arial"/>
                <w:lang w:val="en-US"/>
              </w:rPr>
            </w:pPr>
          </w:p>
        </w:tc>
        <w:tc>
          <w:tcPr>
            <w:tcW w:w="2409" w:type="dxa"/>
            <w:vAlign w:val="center"/>
          </w:tcPr>
          <w:p w14:paraId="47C3B1C9" w14:textId="77777777" w:rsidR="00C754E9" w:rsidRPr="00A94E44" w:rsidRDefault="00C754E9" w:rsidP="001568D6">
            <w:pPr>
              <w:pStyle w:val="TableParagraph"/>
              <w:rPr>
                <w:rFonts w:ascii="Arial" w:hAnsi="Arial" w:cs="Arial"/>
                <w:lang w:val="en-US"/>
              </w:rPr>
            </w:pPr>
          </w:p>
        </w:tc>
      </w:tr>
      <w:tr w:rsidR="00A94E44" w:rsidRPr="00A94E44" w14:paraId="07AFC429" w14:textId="77777777" w:rsidTr="2594BE72">
        <w:trPr>
          <w:cantSplit/>
          <w:trHeight w:val="567"/>
          <w:jc w:val="center"/>
        </w:trPr>
        <w:tc>
          <w:tcPr>
            <w:tcW w:w="2084" w:type="dxa"/>
          </w:tcPr>
          <w:p w14:paraId="67E6AFC0" w14:textId="4E578E0F" w:rsidR="00C754E9" w:rsidRPr="00A94E44" w:rsidRDefault="00C754E9" w:rsidP="2594BE72">
            <w:pPr>
              <w:pStyle w:val="Nagwek"/>
              <w:rPr>
                <w:rFonts w:ascii="Arial" w:hAnsi="Arial" w:cs="Arial"/>
              </w:rPr>
            </w:pPr>
            <w:r w:rsidRPr="2594BE72">
              <w:rPr>
                <w:rFonts w:ascii="Arial" w:hAnsi="Arial" w:cs="Arial"/>
              </w:rPr>
              <w:t>Haemostasis valve</w:t>
            </w:r>
            <w:r w:rsidR="006A5859" w:rsidRPr="2594BE72">
              <w:rPr>
                <w:rFonts w:ascii="Arial" w:hAnsi="Arial" w:cs="Arial"/>
              </w:rPr>
              <w:t xml:space="preserve"> mould</w:t>
            </w:r>
            <w:r w:rsidRPr="2594BE72">
              <w:rPr>
                <w:rFonts w:ascii="Arial" w:hAnsi="Arial" w:cs="Arial"/>
              </w:rPr>
              <w:t xml:space="preserve"> 40 Sh </w:t>
            </w:r>
          </w:p>
        </w:tc>
        <w:tc>
          <w:tcPr>
            <w:tcW w:w="2084" w:type="dxa"/>
            <w:vAlign w:val="center"/>
          </w:tcPr>
          <w:p w14:paraId="17F15116" w14:textId="77777777" w:rsidR="00C754E9" w:rsidRPr="00A94E44" w:rsidRDefault="00C754E9" w:rsidP="001568D6">
            <w:pPr>
              <w:pStyle w:val="TableParagraph"/>
              <w:jc w:val="both"/>
              <w:rPr>
                <w:rFonts w:ascii="Arial" w:hAnsi="Arial" w:cs="Arial"/>
                <w:lang w:val="en-US"/>
              </w:rPr>
            </w:pPr>
          </w:p>
        </w:tc>
        <w:tc>
          <w:tcPr>
            <w:tcW w:w="1497" w:type="dxa"/>
            <w:vAlign w:val="center"/>
          </w:tcPr>
          <w:p w14:paraId="1FC087E5" w14:textId="77777777" w:rsidR="00C754E9" w:rsidRPr="00A94E44" w:rsidRDefault="00C754E9" w:rsidP="001568D6">
            <w:pPr>
              <w:pStyle w:val="TableParagraph"/>
              <w:rPr>
                <w:rFonts w:ascii="Arial" w:hAnsi="Arial" w:cs="Arial"/>
                <w:lang w:val="en-US"/>
              </w:rPr>
            </w:pPr>
          </w:p>
        </w:tc>
        <w:tc>
          <w:tcPr>
            <w:tcW w:w="2127" w:type="dxa"/>
            <w:vAlign w:val="center"/>
          </w:tcPr>
          <w:p w14:paraId="382A19EF" w14:textId="77777777" w:rsidR="00C754E9" w:rsidRPr="00A94E44" w:rsidRDefault="00C754E9" w:rsidP="001568D6">
            <w:pPr>
              <w:pStyle w:val="TableParagraph"/>
              <w:rPr>
                <w:rFonts w:ascii="Arial" w:hAnsi="Arial" w:cs="Arial"/>
                <w:lang w:val="en-US"/>
              </w:rPr>
            </w:pPr>
          </w:p>
        </w:tc>
        <w:tc>
          <w:tcPr>
            <w:tcW w:w="2409" w:type="dxa"/>
            <w:vAlign w:val="center"/>
          </w:tcPr>
          <w:p w14:paraId="4231B313" w14:textId="77777777" w:rsidR="00C754E9" w:rsidRPr="00A94E44" w:rsidRDefault="00C754E9" w:rsidP="001568D6">
            <w:pPr>
              <w:pStyle w:val="TableParagraph"/>
              <w:rPr>
                <w:rFonts w:ascii="Arial" w:hAnsi="Arial" w:cs="Arial"/>
                <w:lang w:val="en-US"/>
              </w:rPr>
            </w:pPr>
          </w:p>
        </w:tc>
      </w:tr>
      <w:tr w:rsidR="00A94E44" w:rsidRPr="00A94E44" w14:paraId="503D1B64" w14:textId="77777777" w:rsidTr="2594BE72">
        <w:trPr>
          <w:cantSplit/>
          <w:trHeight w:val="567"/>
          <w:jc w:val="center"/>
        </w:trPr>
        <w:tc>
          <w:tcPr>
            <w:tcW w:w="2084" w:type="dxa"/>
          </w:tcPr>
          <w:p w14:paraId="6AF299DE" w14:textId="65477616" w:rsidR="00C754E9" w:rsidRPr="00A94E44" w:rsidRDefault="00C754E9" w:rsidP="00C754E9">
            <w:pPr>
              <w:pStyle w:val="Nagwek"/>
              <w:rPr>
                <w:rFonts w:ascii="Arial" w:hAnsi="Arial" w:cs="Arial"/>
                <w:iCs/>
              </w:rPr>
            </w:pPr>
            <w:r w:rsidRPr="00A94E44">
              <w:rPr>
                <w:rFonts w:ascii="Arial" w:hAnsi="Arial" w:cs="Arial"/>
                <w:iCs/>
              </w:rPr>
              <w:t>Total amount</w:t>
            </w:r>
          </w:p>
        </w:tc>
        <w:tc>
          <w:tcPr>
            <w:tcW w:w="2084" w:type="dxa"/>
            <w:vAlign w:val="center"/>
          </w:tcPr>
          <w:p w14:paraId="7805D20E" w14:textId="77777777" w:rsidR="00C754E9" w:rsidRPr="00A94E44" w:rsidRDefault="00C754E9" w:rsidP="001568D6">
            <w:pPr>
              <w:pStyle w:val="TableParagraph"/>
              <w:jc w:val="both"/>
              <w:rPr>
                <w:rFonts w:ascii="Arial" w:hAnsi="Arial" w:cs="Arial"/>
                <w:lang w:val="en-US"/>
              </w:rPr>
            </w:pPr>
          </w:p>
        </w:tc>
        <w:tc>
          <w:tcPr>
            <w:tcW w:w="1497" w:type="dxa"/>
            <w:vAlign w:val="center"/>
          </w:tcPr>
          <w:p w14:paraId="12585F65" w14:textId="77777777" w:rsidR="00C754E9" w:rsidRPr="00A94E44" w:rsidRDefault="00C754E9" w:rsidP="001568D6">
            <w:pPr>
              <w:pStyle w:val="TableParagraph"/>
              <w:rPr>
                <w:rFonts w:ascii="Arial" w:hAnsi="Arial" w:cs="Arial"/>
                <w:lang w:val="en-US"/>
              </w:rPr>
            </w:pPr>
          </w:p>
        </w:tc>
        <w:tc>
          <w:tcPr>
            <w:tcW w:w="2127" w:type="dxa"/>
            <w:vAlign w:val="center"/>
          </w:tcPr>
          <w:p w14:paraId="6350665A" w14:textId="77777777" w:rsidR="00C754E9" w:rsidRPr="00A94E44" w:rsidRDefault="00C754E9" w:rsidP="001568D6">
            <w:pPr>
              <w:pStyle w:val="TableParagraph"/>
              <w:rPr>
                <w:rFonts w:ascii="Arial" w:hAnsi="Arial" w:cs="Arial"/>
                <w:lang w:val="en-US"/>
              </w:rPr>
            </w:pPr>
          </w:p>
        </w:tc>
        <w:tc>
          <w:tcPr>
            <w:tcW w:w="2409" w:type="dxa"/>
            <w:vAlign w:val="center"/>
          </w:tcPr>
          <w:p w14:paraId="1E738189" w14:textId="77777777" w:rsidR="00C754E9" w:rsidRPr="00A94E44" w:rsidRDefault="00C754E9" w:rsidP="001568D6">
            <w:pPr>
              <w:pStyle w:val="TableParagraph"/>
              <w:rPr>
                <w:rFonts w:ascii="Arial" w:hAnsi="Arial" w:cs="Arial"/>
                <w:lang w:val="en-US"/>
              </w:rPr>
            </w:pPr>
          </w:p>
        </w:tc>
      </w:tr>
    </w:tbl>
    <w:p w14:paraId="55E1002C" w14:textId="5E611687" w:rsidR="001568D6" w:rsidRDefault="0020509D" w:rsidP="001568D6">
      <w:pPr>
        <w:numPr>
          <w:ilvl w:val="0"/>
          <w:numId w:val="10"/>
        </w:numPr>
        <w:spacing w:before="100" w:beforeAutospacing="1" w:after="100" w:afterAutospacing="1" w:line="360" w:lineRule="auto"/>
        <w:ind w:left="357" w:hanging="357"/>
        <w:rPr>
          <w:rFonts w:ascii="Arial" w:eastAsia="Times New Roman" w:hAnsi="Arial" w:cs="Arial"/>
          <w:color w:val="000000"/>
          <w:lang w:eastAsia="pl-PL"/>
        </w:rPr>
      </w:pPr>
      <w:r w:rsidRPr="0070329E">
        <w:rPr>
          <w:rFonts w:ascii="Arial" w:eastAsia="Times New Roman" w:hAnsi="Arial" w:cs="Arial"/>
          <w:color w:val="000000"/>
          <w:lang w:eastAsia="pl-PL"/>
        </w:rPr>
        <w:t xml:space="preserve">Order completion deadline: </w:t>
      </w:r>
      <w:r w:rsidR="00394383" w:rsidRPr="00394383">
        <w:rPr>
          <w:rFonts w:ascii="Arial" w:eastAsia="Times New Roman" w:hAnsi="Arial" w:cs="Arial"/>
          <w:color w:val="000000"/>
          <w:lang w:eastAsia="pl-PL"/>
        </w:rPr>
        <w:t>180 calendar days counted from the date of signing the contract</w:t>
      </w:r>
      <w:r w:rsidR="00394383">
        <w:rPr>
          <w:rFonts w:ascii="Arial" w:eastAsia="Times New Roman" w:hAnsi="Arial" w:cs="Arial"/>
          <w:color w:val="000000"/>
          <w:lang w:eastAsia="pl-PL"/>
        </w:rPr>
        <w:t>.</w:t>
      </w:r>
    </w:p>
    <w:p w14:paraId="306C6870" w14:textId="3F7A677D" w:rsidR="0020509D" w:rsidRPr="001568D6" w:rsidRDefault="0020509D" w:rsidP="001568D6">
      <w:pPr>
        <w:numPr>
          <w:ilvl w:val="0"/>
          <w:numId w:val="10"/>
        </w:numPr>
        <w:spacing w:before="100" w:beforeAutospacing="1" w:after="100" w:afterAutospacing="1" w:line="360" w:lineRule="auto"/>
        <w:ind w:left="357" w:hanging="357"/>
        <w:rPr>
          <w:rFonts w:ascii="Arial" w:eastAsia="Times New Roman" w:hAnsi="Arial" w:cs="Arial"/>
          <w:color w:val="000000"/>
          <w:lang w:eastAsia="pl-PL"/>
        </w:rPr>
      </w:pPr>
      <w:r w:rsidRPr="001568D6">
        <w:rPr>
          <w:rFonts w:ascii="Arial" w:eastAsia="Times New Roman" w:hAnsi="Arial" w:cs="Arial"/>
          <w:color w:val="000000"/>
          <w:lang w:eastAsia="pl-PL"/>
        </w:rPr>
        <w:t>Offer validity period: 60 days from the offer submission date.</w:t>
      </w:r>
    </w:p>
    <w:p w14:paraId="49EF58D8" w14:textId="77777777" w:rsidR="0020509D" w:rsidRPr="0070329E" w:rsidRDefault="0020509D" w:rsidP="001568D6">
      <w:pPr>
        <w:spacing w:before="100" w:beforeAutospacing="1" w:after="100" w:afterAutospacing="1" w:line="240" w:lineRule="auto"/>
        <w:rPr>
          <w:rFonts w:ascii="Arial" w:eastAsia="Times New Roman" w:hAnsi="Arial" w:cs="Arial"/>
          <w:color w:val="000000"/>
          <w:lang w:eastAsia="pl-PL"/>
        </w:rPr>
      </w:pPr>
      <w:r w:rsidRPr="0070329E">
        <w:rPr>
          <w:rFonts w:ascii="Arial" w:eastAsia="Times New Roman" w:hAnsi="Arial" w:cs="Arial"/>
          <w:color w:val="000000"/>
          <w:lang w:eastAsia="pl-PL"/>
        </w:rPr>
        <w:t>Attachments to the Offer Form:</w:t>
      </w:r>
    </w:p>
    <w:p w14:paraId="7E302D3B" w14:textId="657D5E7F" w:rsidR="0020509D" w:rsidRPr="0070329E" w:rsidRDefault="00AF2774" w:rsidP="001568D6">
      <w:pPr>
        <w:numPr>
          <w:ilvl w:val="0"/>
          <w:numId w:val="106"/>
        </w:numPr>
        <w:spacing w:before="100" w:beforeAutospacing="1" w:after="100" w:afterAutospacing="1" w:line="360" w:lineRule="auto"/>
        <w:ind w:left="357" w:hanging="357"/>
        <w:rPr>
          <w:rFonts w:ascii="Arial" w:eastAsia="Times New Roman" w:hAnsi="Arial" w:cs="Arial"/>
          <w:color w:val="000000"/>
          <w:lang w:eastAsia="pl-PL"/>
        </w:rPr>
      </w:pPr>
      <w:r w:rsidRPr="0070329E">
        <w:rPr>
          <w:rFonts w:ascii="Arial" w:eastAsia="Times New Roman" w:hAnsi="Arial" w:cs="Arial"/>
          <w:color w:val="000000"/>
          <w:lang w:eastAsia="pl-PL"/>
        </w:rPr>
        <w:lastRenderedPageBreak/>
        <w:t>Attachment</w:t>
      </w:r>
      <w:r w:rsidR="0020509D" w:rsidRPr="0070329E">
        <w:rPr>
          <w:rFonts w:ascii="Arial" w:eastAsia="Times New Roman" w:hAnsi="Arial" w:cs="Arial"/>
          <w:color w:val="000000"/>
          <w:lang w:eastAsia="pl-PL"/>
        </w:rPr>
        <w:t xml:space="preserve"> No. 2 to the Request for Quotation – Declaration of No Personal or Financial Links with the Ordering Party.</w:t>
      </w:r>
    </w:p>
    <w:p w14:paraId="19443DAD" w14:textId="1606B9B0" w:rsidR="0020509D" w:rsidRPr="0070329E" w:rsidRDefault="00AF2774" w:rsidP="001568D6">
      <w:pPr>
        <w:numPr>
          <w:ilvl w:val="0"/>
          <w:numId w:val="106"/>
        </w:numPr>
        <w:spacing w:before="100" w:beforeAutospacing="1" w:after="100" w:afterAutospacing="1" w:line="360" w:lineRule="auto"/>
        <w:ind w:left="357" w:hanging="357"/>
        <w:rPr>
          <w:rFonts w:ascii="Arial" w:eastAsia="Times New Roman" w:hAnsi="Arial" w:cs="Arial"/>
          <w:color w:val="000000"/>
          <w:lang w:eastAsia="pl-PL"/>
        </w:rPr>
      </w:pPr>
      <w:r w:rsidRPr="0070329E">
        <w:rPr>
          <w:rFonts w:ascii="Arial" w:eastAsia="Times New Roman" w:hAnsi="Arial" w:cs="Arial"/>
          <w:color w:val="000000"/>
          <w:lang w:eastAsia="pl-PL"/>
        </w:rPr>
        <w:t>Attachment</w:t>
      </w:r>
      <w:r w:rsidR="0020509D" w:rsidRPr="0070329E">
        <w:rPr>
          <w:rFonts w:ascii="Arial" w:eastAsia="Times New Roman" w:hAnsi="Arial" w:cs="Arial"/>
          <w:color w:val="000000"/>
          <w:lang w:eastAsia="pl-PL"/>
        </w:rPr>
        <w:t xml:space="preserve"> No. 3 to the Request for Quotation – Declaration of Compliance with Participation Conditions.</w:t>
      </w:r>
    </w:p>
    <w:p w14:paraId="559DAA5E" w14:textId="77777777" w:rsidR="0070329E" w:rsidRPr="0070329E" w:rsidRDefault="0070329E" w:rsidP="00105650">
      <w:pPr>
        <w:spacing w:before="100" w:beforeAutospacing="1" w:after="100" w:afterAutospacing="1" w:line="240" w:lineRule="auto"/>
        <w:ind w:left="720"/>
        <w:rPr>
          <w:rFonts w:ascii="Arial" w:eastAsia="Times New Roman" w:hAnsi="Arial" w:cs="Arial"/>
          <w:color w:val="000000"/>
          <w:lang w:eastAsia="pl-PL"/>
        </w:rPr>
      </w:pPr>
    </w:p>
    <w:p w14:paraId="38ED4385" w14:textId="67E7DA31" w:rsidR="0020509D" w:rsidRPr="0070329E" w:rsidRDefault="0020509D" w:rsidP="0020509D">
      <w:pPr>
        <w:spacing w:before="100" w:beforeAutospacing="1" w:after="100" w:afterAutospacing="1" w:line="240" w:lineRule="auto"/>
        <w:rPr>
          <w:rFonts w:ascii="Arial" w:eastAsia="Times New Roman" w:hAnsi="Arial" w:cs="Arial"/>
          <w:i/>
          <w:iCs/>
          <w:color w:val="000000"/>
          <w:lang w:eastAsia="pl-PL"/>
        </w:rPr>
      </w:pPr>
      <w:r w:rsidRPr="0070329E">
        <w:rPr>
          <w:rFonts w:ascii="Arial" w:eastAsia="Times New Roman" w:hAnsi="Arial" w:cs="Arial"/>
          <w:i/>
          <w:iCs/>
          <w:color w:val="000000"/>
          <w:lang w:eastAsia="pl-PL"/>
        </w:rPr>
        <w:t>---------------------------</w:t>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t>----------------------------------</w:t>
      </w:r>
    </w:p>
    <w:p w14:paraId="69FED875" w14:textId="21A0BF09" w:rsidR="0020509D" w:rsidRPr="0070329E" w:rsidRDefault="0020509D" w:rsidP="2594BE72">
      <w:pPr>
        <w:spacing w:before="100" w:beforeAutospacing="1" w:after="100" w:afterAutospacing="1" w:line="240" w:lineRule="auto"/>
        <w:ind w:left="4320" w:hanging="4320"/>
        <w:rPr>
          <w:rFonts w:ascii="Arial" w:eastAsia="Times New Roman" w:hAnsi="Arial" w:cs="Arial"/>
          <w:color w:val="000000"/>
          <w:lang w:eastAsia="pl-PL"/>
        </w:rPr>
      </w:pPr>
      <w:r w:rsidRPr="2594BE72">
        <w:rPr>
          <w:rFonts w:ascii="Arial" w:eastAsia="Times New Roman" w:hAnsi="Arial" w:cs="Arial"/>
          <w:i/>
          <w:iCs/>
          <w:color w:val="000000" w:themeColor="text1"/>
          <w:lang w:eastAsia="pl-PL"/>
        </w:rPr>
        <w:t>(Location, Date)</w:t>
      </w:r>
      <w:r w:rsidRPr="2594BE72">
        <w:rPr>
          <w:rFonts w:ascii="Arial" w:eastAsia="Times New Roman" w:hAnsi="Arial" w:cs="Arial"/>
          <w:color w:val="000000" w:themeColor="text1"/>
          <w:lang w:eastAsia="pl-PL"/>
        </w:rPr>
        <w:t> </w:t>
      </w:r>
      <w:r>
        <w:tab/>
      </w:r>
      <w:r w:rsidRPr="2594BE72">
        <w:rPr>
          <w:rFonts w:ascii="Arial" w:eastAsia="Times New Roman" w:hAnsi="Arial" w:cs="Arial"/>
          <w:i/>
          <w:iCs/>
          <w:color w:val="000000" w:themeColor="text1"/>
          <w:lang w:eastAsia="pl-PL"/>
        </w:rPr>
        <w:t>(Seal, Signatures of Authorized Persons Representing the Contractor)</w:t>
      </w:r>
    </w:p>
    <w:p w14:paraId="6BF28232" w14:textId="77777777" w:rsidR="00105650" w:rsidRDefault="00105650" w:rsidP="0020509D">
      <w:pPr>
        <w:rPr>
          <w:rFonts w:ascii="Arial" w:hAnsi="Arial" w:cs="Arial"/>
        </w:rPr>
      </w:pPr>
    </w:p>
    <w:p w14:paraId="3F9CBF8B" w14:textId="77777777" w:rsidR="00394383" w:rsidRDefault="00394383" w:rsidP="0020509D">
      <w:pPr>
        <w:rPr>
          <w:rFonts w:ascii="Arial" w:hAnsi="Arial" w:cs="Arial"/>
        </w:rPr>
      </w:pPr>
    </w:p>
    <w:p w14:paraId="24192C94" w14:textId="77777777" w:rsidR="00394383" w:rsidRDefault="00394383" w:rsidP="0020509D">
      <w:pPr>
        <w:rPr>
          <w:rFonts w:ascii="Arial" w:hAnsi="Arial" w:cs="Arial"/>
        </w:rPr>
      </w:pPr>
    </w:p>
    <w:p w14:paraId="66EE539B" w14:textId="77777777" w:rsidR="00394383" w:rsidRDefault="00394383" w:rsidP="0020509D">
      <w:pPr>
        <w:rPr>
          <w:rFonts w:ascii="Arial" w:hAnsi="Arial" w:cs="Arial"/>
        </w:rPr>
      </w:pPr>
    </w:p>
    <w:p w14:paraId="05BF5922" w14:textId="77777777" w:rsidR="00394383" w:rsidRDefault="00394383" w:rsidP="0020509D">
      <w:pPr>
        <w:rPr>
          <w:rFonts w:ascii="Arial" w:hAnsi="Arial" w:cs="Arial"/>
        </w:rPr>
      </w:pPr>
    </w:p>
    <w:p w14:paraId="43557B16" w14:textId="77777777" w:rsidR="00394383" w:rsidRDefault="00394383" w:rsidP="0020509D">
      <w:pPr>
        <w:rPr>
          <w:rFonts w:ascii="Arial" w:hAnsi="Arial" w:cs="Arial"/>
        </w:rPr>
      </w:pPr>
    </w:p>
    <w:p w14:paraId="1263D8DA" w14:textId="77777777" w:rsidR="00394383" w:rsidRDefault="00394383" w:rsidP="0020509D">
      <w:pPr>
        <w:rPr>
          <w:rFonts w:ascii="Arial" w:hAnsi="Arial" w:cs="Arial"/>
        </w:rPr>
      </w:pPr>
    </w:p>
    <w:p w14:paraId="04082675" w14:textId="77777777" w:rsidR="00394383" w:rsidRDefault="00394383" w:rsidP="0020509D">
      <w:pPr>
        <w:rPr>
          <w:rFonts w:ascii="Arial" w:hAnsi="Arial" w:cs="Arial"/>
        </w:rPr>
      </w:pPr>
    </w:p>
    <w:p w14:paraId="77A65368" w14:textId="77777777" w:rsidR="00394383" w:rsidRDefault="00394383" w:rsidP="0020509D">
      <w:pPr>
        <w:rPr>
          <w:rFonts w:ascii="Arial" w:hAnsi="Arial" w:cs="Arial"/>
        </w:rPr>
      </w:pPr>
    </w:p>
    <w:p w14:paraId="5DB6141A" w14:textId="77777777" w:rsidR="00394383" w:rsidRDefault="00394383" w:rsidP="0020509D">
      <w:pPr>
        <w:rPr>
          <w:rFonts w:ascii="Arial" w:hAnsi="Arial" w:cs="Arial"/>
        </w:rPr>
      </w:pPr>
    </w:p>
    <w:p w14:paraId="5A7A2B18" w14:textId="77777777" w:rsidR="00394383" w:rsidRDefault="00394383" w:rsidP="0020509D">
      <w:pPr>
        <w:rPr>
          <w:rFonts w:ascii="Arial" w:hAnsi="Arial" w:cs="Arial"/>
        </w:rPr>
      </w:pPr>
    </w:p>
    <w:p w14:paraId="334D7A21" w14:textId="77777777" w:rsidR="00394383" w:rsidRDefault="00394383" w:rsidP="0020509D">
      <w:pPr>
        <w:rPr>
          <w:rFonts w:ascii="Arial" w:hAnsi="Arial" w:cs="Arial"/>
        </w:rPr>
      </w:pPr>
    </w:p>
    <w:p w14:paraId="13871864" w14:textId="77777777" w:rsidR="00394383" w:rsidRDefault="00394383" w:rsidP="0020509D">
      <w:pPr>
        <w:rPr>
          <w:rFonts w:ascii="Arial" w:hAnsi="Arial" w:cs="Arial"/>
        </w:rPr>
      </w:pPr>
    </w:p>
    <w:p w14:paraId="0CE69A04" w14:textId="77777777" w:rsidR="00394383" w:rsidRDefault="00394383" w:rsidP="0020509D">
      <w:pPr>
        <w:rPr>
          <w:rFonts w:ascii="Arial" w:hAnsi="Arial" w:cs="Arial"/>
        </w:rPr>
      </w:pPr>
    </w:p>
    <w:p w14:paraId="30025724" w14:textId="77777777" w:rsidR="00394383" w:rsidRDefault="00394383" w:rsidP="0020509D">
      <w:pPr>
        <w:rPr>
          <w:rFonts w:ascii="Arial" w:hAnsi="Arial" w:cs="Arial"/>
        </w:rPr>
      </w:pPr>
    </w:p>
    <w:p w14:paraId="7A44077B" w14:textId="77777777" w:rsidR="00394383" w:rsidRDefault="00394383" w:rsidP="0020509D">
      <w:pPr>
        <w:rPr>
          <w:rFonts w:ascii="Arial" w:hAnsi="Arial" w:cs="Arial"/>
        </w:rPr>
      </w:pPr>
    </w:p>
    <w:p w14:paraId="10883664" w14:textId="77777777" w:rsidR="00394383" w:rsidRDefault="00394383" w:rsidP="0020509D">
      <w:pPr>
        <w:rPr>
          <w:rFonts w:ascii="Arial" w:hAnsi="Arial" w:cs="Arial"/>
        </w:rPr>
      </w:pPr>
    </w:p>
    <w:p w14:paraId="66F03364" w14:textId="77777777" w:rsidR="00394383" w:rsidRDefault="00394383" w:rsidP="0020509D">
      <w:pPr>
        <w:rPr>
          <w:rFonts w:ascii="Arial" w:hAnsi="Arial" w:cs="Arial"/>
        </w:rPr>
      </w:pPr>
    </w:p>
    <w:p w14:paraId="4EC2434C" w14:textId="77777777" w:rsidR="00394383" w:rsidRPr="0070329E" w:rsidRDefault="00394383" w:rsidP="0020509D">
      <w:pPr>
        <w:rPr>
          <w:rFonts w:ascii="Arial" w:hAnsi="Arial" w:cs="Arial"/>
        </w:rPr>
      </w:pPr>
    </w:p>
    <w:p w14:paraId="0C35A01B" w14:textId="0DD1BE1F" w:rsidR="0020509D" w:rsidRPr="001568D6" w:rsidRDefault="00AF2774" w:rsidP="001568D6">
      <w:pPr>
        <w:pStyle w:val="NormalnyWeb"/>
        <w:jc w:val="right"/>
        <w:rPr>
          <w:rFonts w:ascii="Arial" w:hAnsi="Arial" w:cs="Arial"/>
          <w:b/>
          <w:bCs/>
          <w:i/>
          <w:iCs/>
          <w:color w:val="000000"/>
          <w:sz w:val="22"/>
          <w:szCs w:val="22"/>
          <w:lang w:val="en-US"/>
        </w:rPr>
      </w:pPr>
      <w:r w:rsidRPr="001568D6">
        <w:rPr>
          <w:rStyle w:val="Pogrubienie"/>
          <w:rFonts w:ascii="Arial" w:hAnsi="Arial" w:cs="Arial"/>
          <w:b w:val="0"/>
          <w:bCs w:val="0"/>
          <w:i/>
          <w:iCs/>
          <w:color w:val="000000"/>
          <w:sz w:val="22"/>
          <w:szCs w:val="22"/>
          <w:lang w:val="en-US"/>
        </w:rPr>
        <w:lastRenderedPageBreak/>
        <w:t>Attachment</w:t>
      </w:r>
      <w:r w:rsidR="0020509D" w:rsidRPr="001568D6">
        <w:rPr>
          <w:rStyle w:val="Pogrubienie"/>
          <w:rFonts w:ascii="Arial" w:hAnsi="Arial" w:cs="Arial"/>
          <w:b w:val="0"/>
          <w:bCs w:val="0"/>
          <w:i/>
          <w:iCs/>
          <w:color w:val="000000"/>
          <w:sz w:val="22"/>
          <w:szCs w:val="22"/>
          <w:lang w:val="en-US"/>
        </w:rPr>
        <w:t xml:space="preserve"> No. 2 to the Request for Quotation</w:t>
      </w:r>
    </w:p>
    <w:p w14:paraId="004BF5FE" w14:textId="4A98F5B7" w:rsidR="0020509D" w:rsidRPr="0070329E" w:rsidRDefault="0020509D" w:rsidP="0020509D">
      <w:pPr>
        <w:pStyle w:val="NormalnyWeb"/>
        <w:jc w:val="center"/>
        <w:rPr>
          <w:rFonts w:ascii="Arial" w:hAnsi="Arial" w:cs="Arial"/>
          <w:color w:val="000000"/>
          <w:sz w:val="22"/>
          <w:szCs w:val="22"/>
          <w:lang w:val="en-US"/>
        </w:rPr>
      </w:pPr>
      <w:r w:rsidRPr="0070329E">
        <w:rPr>
          <w:rStyle w:val="Pogrubienie"/>
          <w:rFonts w:ascii="Arial" w:hAnsi="Arial" w:cs="Arial"/>
          <w:color w:val="000000"/>
          <w:sz w:val="22"/>
          <w:szCs w:val="22"/>
          <w:lang w:val="en-US"/>
        </w:rPr>
        <w:t>Declaration of No Personal or Capital Links with the Ordering Party</w:t>
      </w:r>
      <w:r w:rsidRPr="0070329E">
        <w:rPr>
          <w:rFonts w:ascii="Arial" w:hAnsi="Arial" w:cs="Arial"/>
          <w:color w:val="000000"/>
          <w:sz w:val="22"/>
          <w:szCs w:val="22"/>
          <w:lang w:val="en-US"/>
        </w:rPr>
        <w:br/>
        <w:t>(to Request for Quotation No. 0</w:t>
      </w:r>
      <w:r w:rsidR="00394383">
        <w:rPr>
          <w:rFonts w:ascii="Arial" w:hAnsi="Arial" w:cs="Arial"/>
          <w:color w:val="000000"/>
          <w:sz w:val="22"/>
          <w:szCs w:val="22"/>
          <w:lang w:val="en-US"/>
        </w:rPr>
        <w:t>2</w:t>
      </w:r>
      <w:r w:rsidRPr="0070329E">
        <w:rPr>
          <w:rFonts w:ascii="Arial" w:hAnsi="Arial" w:cs="Arial"/>
          <w:color w:val="000000"/>
          <w:sz w:val="22"/>
          <w:szCs w:val="22"/>
          <w:lang w:val="en-US"/>
        </w:rPr>
        <w:t>/KPO/2025)</w:t>
      </w:r>
    </w:p>
    <w:p w14:paraId="1DC90D4F" w14:textId="77777777" w:rsidR="0020509D" w:rsidRPr="0070329E" w:rsidRDefault="0020509D" w:rsidP="0020509D">
      <w:pPr>
        <w:pStyle w:val="NormalnyWeb"/>
        <w:rPr>
          <w:rFonts w:ascii="Arial" w:hAnsi="Arial" w:cs="Arial"/>
          <w:color w:val="000000"/>
          <w:sz w:val="22"/>
          <w:szCs w:val="22"/>
          <w:lang w:val="en-US"/>
        </w:rPr>
      </w:pPr>
    </w:p>
    <w:p w14:paraId="7D28BE01" w14:textId="10E434C4" w:rsidR="0020509D" w:rsidRPr="0070329E" w:rsidRDefault="0020509D" w:rsidP="005E19ED">
      <w:pPr>
        <w:pStyle w:val="NormalnyWeb"/>
        <w:spacing w:line="360" w:lineRule="auto"/>
        <w:rPr>
          <w:rFonts w:ascii="Arial" w:hAnsi="Arial" w:cs="Arial"/>
          <w:color w:val="000000"/>
          <w:sz w:val="22"/>
          <w:szCs w:val="22"/>
          <w:lang w:val="en-US"/>
        </w:rPr>
      </w:pPr>
      <w:r w:rsidRPr="0070329E">
        <w:rPr>
          <w:rFonts w:ascii="Arial" w:hAnsi="Arial" w:cs="Arial"/>
          <w:color w:val="000000"/>
          <w:sz w:val="22"/>
          <w:szCs w:val="22"/>
          <w:lang w:val="en-US"/>
        </w:rPr>
        <w:t>Acting on behalf of and in the name of ____________________, we declare that we have no personal or capital links with the Ordering Party.</w:t>
      </w:r>
    </w:p>
    <w:p w14:paraId="1F0E1711" w14:textId="77777777" w:rsidR="0020509D" w:rsidRPr="0070329E" w:rsidRDefault="0020509D" w:rsidP="005E19ED">
      <w:pPr>
        <w:pStyle w:val="NormalnyWeb"/>
        <w:spacing w:line="360" w:lineRule="auto"/>
        <w:rPr>
          <w:rFonts w:ascii="Arial" w:hAnsi="Arial" w:cs="Arial"/>
          <w:color w:val="000000"/>
          <w:sz w:val="22"/>
          <w:szCs w:val="22"/>
          <w:lang w:val="en-US"/>
        </w:rPr>
      </w:pPr>
      <w:r w:rsidRPr="0070329E">
        <w:rPr>
          <w:rFonts w:ascii="Arial" w:hAnsi="Arial" w:cs="Arial"/>
          <w:color w:val="000000"/>
          <w:sz w:val="22"/>
          <w:szCs w:val="22"/>
          <w:lang w:val="en-US"/>
        </w:rPr>
        <w:t>Personal and capital links shall be understood as:</w:t>
      </w:r>
    </w:p>
    <w:p w14:paraId="4071FD5D"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70329E">
        <w:rPr>
          <w:rFonts w:ascii="Arial" w:hAnsi="Arial" w:cs="Arial"/>
          <w:color w:val="000000"/>
          <w:sz w:val="22"/>
          <w:szCs w:val="22"/>
          <w:lang w:val="en-US"/>
        </w:rPr>
        <w:t>participation in a company as a partner in a civil law partnership or a partnership;</w:t>
      </w:r>
    </w:p>
    <w:p w14:paraId="2F1B0AE7"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holding at least 10% of shares or stocks (unless a lower threshold results from legal regulations);</w:t>
      </w:r>
    </w:p>
    <w:p w14:paraId="71FD90A6"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serving as a member of the supervisory or management body, proxy, or attorney;</w:t>
      </w:r>
    </w:p>
    <w:p w14:paraId="48343B70"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4C4D0BB9" w14:textId="69ADB637" w:rsidR="0020509D" w:rsidRP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45102B6C" w14:textId="77777777" w:rsidR="0020509D" w:rsidRPr="0070329E" w:rsidRDefault="0020509D" w:rsidP="0020509D">
      <w:pPr>
        <w:pStyle w:val="Akapitzlist"/>
        <w:spacing w:before="100" w:beforeAutospacing="1" w:after="100" w:afterAutospacing="1" w:line="240" w:lineRule="auto"/>
        <w:rPr>
          <w:rFonts w:ascii="Arial" w:eastAsia="Times New Roman" w:hAnsi="Arial" w:cs="Arial"/>
          <w:i/>
          <w:iCs/>
          <w:color w:val="000000"/>
          <w:lang w:eastAsia="pl-PL"/>
        </w:rPr>
      </w:pPr>
    </w:p>
    <w:p w14:paraId="024E937C" w14:textId="77777777" w:rsidR="0020509D" w:rsidRPr="0070329E" w:rsidRDefault="0020509D" w:rsidP="0020509D">
      <w:pPr>
        <w:pStyle w:val="Akapitzlist"/>
        <w:spacing w:before="100" w:beforeAutospacing="1" w:after="100" w:afterAutospacing="1" w:line="240" w:lineRule="auto"/>
        <w:rPr>
          <w:rFonts w:ascii="Arial" w:eastAsia="Times New Roman" w:hAnsi="Arial" w:cs="Arial"/>
          <w:i/>
          <w:iCs/>
          <w:color w:val="000000"/>
          <w:lang w:eastAsia="pl-PL"/>
        </w:rPr>
      </w:pPr>
    </w:p>
    <w:p w14:paraId="0C03034F" w14:textId="185EA78D" w:rsidR="0020509D" w:rsidRPr="0070329E" w:rsidRDefault="0020509D" w:rsidP="0020509D">
      <w:pPr>
        <w:pStyle w:val="Akapitzlist"/>
        <w:spacing w:before="100" w:beforeAutospacing="1" w:after="100" w:afterAutospacing="1" w:line="240" w:lineRule="auto"/>
        <w:rPr>
          <w:rFonts w:ascii="Arial" w:eastAsia="Times New Roman" w:hAnsi="Arial" w:cs="Arial"/>
          <w:i/>
          <w:iCs/>
          <w:color w:val="000000"/>
          <w:lang w:eastAsia="pl-PL"/>
        </w:rPr>
      </w:pPr>
      <w:r w:rsidRPr="0070329E">
        <w:rPr>
          <w:rFonts w:ascii="Arial" w:eastAsia="Times New Roman" w:hAnsi="Arial" w:cs="Arial"/>
          <w:i/>
          <w:iCs/>
          <w:color w:val="000000"/>
          <w:lang w:eastAsia="pl-PL"/>
        </w:rPr>
        <w:t>---------------------------</w:t>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t>----------------------------------</w:t>
      </w:r>
    </w:p>
    <w:p w14:paraId="6AA2B2B5" w14:textId="27CC9144" w:rsidR="0020509D" w:rsidRPr="0070329E" w:rsidRDefault="0020509D" w:rsidP="2594BE72">
      <w:pPr>
        <w:pStyle w:val="Akapitzlist"/>
        <w:spacing w:before="100" w:beforeAutospacing="1" w:after="100" w:afterAutospacing="1" w:line="240" w:lineRule="auto"/>
        <w:ind w:left="4320" w:hanging="3600"/>
        <w:rPr>
          <w:rFonts w:ascii="Arial" w:eastAsia="Times New Roman" w:hAnsi="Arial" w:cs="Arial"/>
          <w:color w:val="000000"/>
          <w:lang w:eastAsia="pl-PL"/>
        </w:rPr>
      </w:pPr>
      <w:r w:rsidRPr="2594BE72">
        <w:rPr>
          <w:rFonts w:ascii="Arial" w:eastAsia="Times New Roman" w:hAnsi="Arial" w:cs="Arial"/>
          <w:i/>
          <w:iCs/>
          <w:color w:val="000000" w:themeColor="text1"/>
          <w:lang w:eastAsia="pl-PL"/>
        </w:rPr>
        <w:t>(Location, Date)</w:t>
      </w:r>
      <w:r w:rsidRPr="2594BE72">
        <w:rPr>
          <w:rFonts w:ascii="Arial" w:eastAsia="Times New Roman" w:hAnsi="Arial" w:cs="Arial"/>
          <w:color w:val="000000" w:themeColor="text1"/>
          <w:lang w:eastAsia="pl-PL"/>
        </w:rPr>
        <w:t> </w:t>
      </w:r>
      <w:r>
        <w:tab/>
      </w:r>
      <w:r w:rsidRPr="2594BE72">
        <w:rPr>
          <w:rFonts w:ascii="Arial" w:eastAsia="Times New Roman" w:hAnsi="Arial" w:cs="Arial"/>
          <w:i/>
          <w:iCs/>
          <w:color w:val="000000" w:themeColor="text1"/>
          <w:lang w:eastAsia="pl-PL"/>
        </w:rPr>
        <w:t>(Seal, Signatures of Authorized Persons Representing the Contractor)</w:t>
      </w:r>
    </w:p>
    <w:p w14:paraId="37170A5C" w14:textId="77777777" w:rsidR="0020509D" w:rsidRPr="0070329E" w:rsidRDefault="0020509D" w:rsidP="0020509D">
      <w:pPr>
        <w:rPr>
          <w:rFonts w:ascii="Arial" w:hAnsi="Arial" w:cs="Arial"/>
        </w:rPr>
      </w:pPr>
    </w:p>
    <w:p w14:paraId="5D83E206" w14:textId="77777777" w:rsidR="00105650" w:rsidRPr="0070329E" w:rsidRDefault="00105650" w:rsidP="0020509D">
      <w:pPr>
        <w:rPr>
          <w:rFonts w:ascii="Arial" w:hAnsi="Arial" w:cs="Arial"/>
        </w:rPr>
      </w:pPr>
    </w:p>
    <w:p w14:paraId="63573373" w14:textId="77777777" w:rsidR="00105650" w:rsidRPr="0070329E" w:rsidRDefault="00105650" w:rsidP="0020509D">
      <w:pPr>
        <w:rPr>
          <w:rFonts w:ascii="Arial" w:hAnsi="Arial" w:cs="Arial"/>
        </w:rPr>
      </w:pPr>
    </w:p>
    <w:p w14:paraId="5D253ED7" w14:textId="77777777" w:rsidR="00105650" w:rsidRDefault="00105650" w:rsidP="0020509D">
      <w:pPr>
        <w:rPr>
          <w:rFonts w:ascii="Arial" w:hAnsi="Arial" w:cs="Arial"/>
        </w:rPr>
      </w:pPr>
    </w:p>
    <w:p w14:paraId="26ABE827" w14:textId="77777777" w:rsidR="00394383" w:rsidRPr="0070329E" w:rsidRDefault="00394383" w:rsidP="0020509D">
      <w:pPr>
        <w:rPr>
          <w:rFonts w:ascii="Arial" w:hAnsi="Arial" w:cs="Arial"/>
        </w:rPr>
      </w:pPr>
    </w:p>
    <w:p w14:paraId="0F89E009" w14:textId="77777777" w:rsidR="00105650" w:rsidRPr="0070329E" w:rsidRDefault="00105650" w:rsidP="0020509D">
      <w:pPr>
        <w:rPr>
          <w:rFonts w:ascii="Arial" w:hAnsi="Arial" w:cs="Arial"/>
        </w:rPr>
      </w:pPr>
    </w:p>
    <w:p w14:paraId="24111D06" w14:textId="77777777" w:rsidR="00105650" w:rsidRPr="0070329E" w:rsidRDefault="00105650" w:rsidP="0020509D">
      <w:pPr>
        <w:rPr>
          <w:rFonts w:ascii="Arial" w:hAnsi="Arial" w:cs="Arial"/>
        </w:rPr>
      </w:pPr>
    </w:p>
    <w:p w14:paraId="10FF9B2D" w14:textId="0D9EB3B8" w:rsidR="00105650" w:rsidRPr="005E19ED" w:rsidRDefault="094AC691" w:rsidP="00C97630">
      <w:pPr>
        <w:jc w:val="right"/>
        <w:rPr>
          <w:rFonts w:ascii="Arial" w:hAnsi="Arial" w:cs="Arial"/>
          <w:b/>
          <w:bCs/>
          <w:i/>
          <w:iCs/>
          <w:color w:val="000000"/>
        </w:rPr>
      </w:pPr>
      <w:r>
        <w:br w:type="page"/>
      </w:r>
      <w:r w:rsidR="00AF2774" w:rsidRPr="005E19ED">
        <w:rPr>
          <w:rStyle w:val="Pogrubienie"/>
          <w:rFonts w:ascii="Arial" w:hAnsi="Arial" w:cs="Arial"/>
          <w:b w:val="0"/>
          <w:bCs w:val="0"/>
          <w:i/>
          <w:iCs/>
          <w:color w:val="000000"/>
        </w:rPr>
        <w:lastRenderedPageBreak/>
        <w:t>Attachment</w:t>
      </w:r>
      <w:r w:rsidR="00105650" w:rsidRPr="005E19ED">
        <w:rPr>
          <w:rStyle w:val="Pogrubienie"/>
          <w:rFonts w:ascii="Arial" w:hAnsi="Arial" w:cs="Arial"/>
          <w:b w:val="0"/>
          <w:bCs w:val="0"/>
          <w:i/>
          <w:iCs/>
          <w:color w:val="000000"/>
        </w:rPr>
        <w:t xml:space="preserve"> No. 3 to the Request for Quotation</w:t>
      </w:r>
    </w:p>
    <w:p w14:paraId="649F1C2D" w14:textId="77777777" w:rsidR="005E19ED" w:rsidRDefault="005E19ED" w:rsidP="00105650">
      <w:pPr>
        <w:pStyle w:val="NormalnyWeb"/>
        <w:jc w:val="center"/>
        <w:rPr>
          <w:rStyle w:val="Pogrubienie"/>
          <w:rFonts w:ascii="Arial" w:hAnsi="Arial" w:cs="Arial"/>
          <w:color w:val="000000"/>
          <w:sz w:val="22"/>
          <w:szCs w:val="22"/>
          <w:lang w:val="en-US"/>
        </w:rPr>
      </w:pPr>
    </w:p>
    <w:p w14:paraId="38F0D07C" w14:textId="1EEE0757" w:rsidR="00105650" w:rsidRDefault="00105650" w:rsidP="00105650">
      <w:pPr>
        <w:pStyle w:val="NormalnyWeb"/>
        <w:jc w:val="center"/>
        <w:rPr>
          <w:rFonts w:ascii="Arial" w:hAnsi="Arial" w:cs="Arial"/>
          <w:color w:val="000000"/>
          <w:sz w:val="22"/>
          <w:szCs w:val="22"/>
          <w:lang w:val="en-US"/>
        </w:rPr>
      </w:pPr>
      <w:r w:rsidRPr="0070329E">
        <w:rPr>
          <w:rStyle w:val="Pogrubienie"/>
          <w:rFonts w:ascii="Arial" w:hAnsi="Arial" w:cs="Arial"/>
          <w:color w:val="000000"/>
          <w:sz w:val="22"/>
          <w:szCs w:val="22"/>
          <w:lang w:val="en-US"/>
        </w:rPr>
        <w:t>Declaration of Compliance with Participation Conditions</w:t>
      </w:r>
      <w:r w:rsidRPr="0070329E">
        <w:rPr>
          <w:rFonts w:ascii="Arial" w:hAnsi="Arial" w:cs="Arial"/>
          <w:color w:val="000000"/>
          <w:sz w:val="22"/>
          <w:szCs w:val="22"/>
          <w:lang w:val="en-US"/>
        </w:rPr>
        <w:br/>
        <w:t>(to Request for Quotation No. 0</w:t>
      </w:r>
      <w:r w:rsidR="00C754E9">
        <w:rPr>
          <w:rFonts w:ascii="Arial" w:hAnsi="Arial" w:cs="Arial"/>
          <w:color w:val="000000"/>
          <w:sz w:val="22"/>
          <w:szCs w:val="22"/>
          <w:lang w:val="en-US"/>
        </w:rPr>
        <w:t>2</w:t>
      </w:r>
      <w:r w:rsidRPr="0070329E">
        <w:rPr>
          <w:rFonts w:ascii="Arial" w:hAnsi="Arial" w:cs="Arial"/>
          <w:color w:val="000000"/>
          <w:sz w:val="22"/>
          <w:szCs w:val="22"/>
          <w:lang w:val="en-US"/>
        </w:rPr>
        <w:t>/KPO/2025)</w:t>
      </w:r>
    </w:p>
    <w:p w14:paraId="097AF54C" w14:textId="334AC282" w:rsidR="00105650" w:rsidRPr="005E19ED" w:rsidRDefault="00105650" w:rsidP="005E19ED">
      <w:pPr>
        <w:pStyle w:val="NormalnyWeb"/>
        <w:spacing w:line="360" w:lineRule="auto"/>
        <w:rPr>
          <w:rFonts w:ascii="Arial" w:hAnsi="Arial" w:cs="Arial"/>
          <w:color w:val="000000"/>
          <w:sz w:val="22"/>
          <w:szCs w:val="22"/>
          <w:lang w:val="en-US"/>
        </w:rPr>
      </w:pPr>
      <w:r w:rsidRPr="005E19ED">
        <w:rPr>
          <w:rFonts w:ascii="Arial" w:hAnsi="Arial" w:cs="Arial"/>
          <w:color w:val="000000"/>
          <w:sz w:val="22"/>
          <w:szCs w:val="22"/>
          <w:lang w:val="en-US"/>
        </w:rPr>
        <w:t>Acting on behalf of and in the name of ____________________, we declare that:</w:t>
      </w:r>
    </w:p>
    <w:p w14:paraId="4D212CB1"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0CBC521A"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have the necessary authorizations to conduct specific business activities or perform specific actions, if required by law;</w:t>
      </w:r>
    </w:p>
    <w:p w14:paraId="2FA67415"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possess the knowledge and experience necessary for the proper execution of the order;</w:t>
      </w:r>
    </w:p>
    <w:p w14:paraId="1FC00BCB"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have the appropriate technical potential and personnel capable of executing the order;</w:t>
      </w:r>
    </w:p>
    <w:p w14:paraId="25912D22"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are in an economic and financial situation that allows us to execute the order within the specified timeframe;</w:t>
      </w:r>
    </w:p>
    <w:p w14:paraId="4D7D48A4"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commit to signing the contract for the execution of this order at the place and time specified by the Ordering Party;</w:t>
      </w:r>
    </w:p>
    <w:p w14:paraId="5A58ACDE"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5E19ED">
        <w:rPr>
          <w:rStyle w:val="apple-converted-space"/>
          <w:rFonts w:ascii="Arial" w:hAnsi="Arial" w:cs="Arial"/>
          <w:color w:val="000000"/>
          <w:sz w:val="22"/>
          <w:szCs w:val="22"/>
          <w:lang w:val="en-US"/>
        </w:rPr>
        <w:t> </w:t>
      </w:r>
      <w:r w:rsidRPr="005E19ED">
        <w:rPr>
          <w:rStyle w:val="Pogrubienie"/>
          <w:rFonts w:ascii="Arial" w:hAnsi="Arial" w:cs="Arial"/>
          <w:b w:val="0"/>
          <w:bCs w:val="0"/>
          <w:color w:val="000000"/>
          <w:sz w:val="22"/>
          <w:szCs w:val="22"/>
          <w:lang w:val="en-US"/>
        </w:rPr>
        <w:t>Regulation (EU) 2016/679 of the European Parliament and of the Council of April 27, 2016</w:t>
      </w:r>
      <w:r w:rsidRPr="005E19ED">
        <w:rPr>
          <w:rFonts w:ascii="Arial" w:hAnsi="Arial" w:cs="Arial"/>
          <w:color w:val="000000"/>
          <w:sz w:val="22"/>
          <w:szCs w:val="22"/>
          <w:lang w:val="en-US"/>
        </w:rPr>
        <w:t>, on the protection of natural persons with regard to the processing of personal data and on the free movement of such data, repealing</w:t>
      </w:r>
      <w:r w:rsidRPr="005E19ED">
        <w:rPr>
          <w:rStyle w:val="apple-converted-space"/>
          <w:rFonts w:ascii="Arial" w:hAnsi="Arial" w:cs="Arial"/>
          <w:color w:val="000000"/>
          <w:sz w:val="22"/>
          <w:szCs w:val="22"/>
          <w:lang w:val="en-US"/>
        </w:rPr>
        <w:t> </w:t>
      </w:r>
      <w:r w:rsidRPr="005E19ED">
        <w:rPr>
          <w:rStyle w:val="Pogrubienie"/>
          <w:rFonts w:ascii="Arial" w:hAnsi="Arial" w:cs="Arial"/>
          <w:b w:val="0"/>
          <w:bCs w:val="0"/>
          <w:color w:val="000000"/>
          <w:sz w:val="22"/>
          <w:szCs w:val="22"/>
          <w:lang w:val="en-US"/>
        </w:rPr>
        <w:t>Directive 95/46/EC</w:t>
      </w:r>
      <w:r w:rsidRPr="005E19ED">
        <w:rPr>
          <w:rStyle w:val="apple-converted-space"/>
          <w:rFonts w:ascii="Arial" w:hAnsi="Arial" w:cs="Arial"/>
          <w:color w:val="000000"/>
          <w:sz w:val="22"/>
          <w:szCs w:val="22"/>
          <w:lang w:val="en-US"/>
        </w:rPr>
        <w:t> </w:t>
      </w:r>
      <w:r w:rsidRPr="005E19ED">
        <w:rPr>
          <w:rFonts w:ascii="Arial" w:hAnsi="Arial" w:cs="Arial"/>
          <w:color w:val="000000"/>
          <w:sz w:val="22"/>
          <w:szCs w:val="22"/>
          <w:lang w:val="en-US"/>
        </w:rPr>
        <w:t>(hereinafter referred to as "GDPR" or "General Data Protection Regulation");</w:t>
      </w:r>
    </w:p>
    <w:p w14:paraId="16ECB311" w14:textId="7876D629"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declare that we are not subject to exclusion from the procedure under</w:t>
      </w:r>
      <w:r w:rsidRPr="005E19ED">
        <w:rPr>
          <w:rStyle w:val="apple-converted-space"/>
          <w:rFonts w:ascii="Arial" w:hAnsi="Arial" w:cs="Arial"/>
          <w:color w:val="000000"/>
          <w:sz w:val="22"/>
          <w:szCs w:val="22"/>
          <w:lang w:val="en-US"/>
        </w:rPr>
        <w:t> </w:t>
      </w:r>
      <w:r w:rsidRPr="005E19ED">
        <w:rPr>
          <w:rStyle w:val="Pogrubienie"/>
          <w:rFonts w:ascii="Arial" w:hAnsi="Arial" w:cs="Arial"/>
          <w:b w:val="0"/>
          <w:bCs w:val="0"/>
          <w:color w:val="000000"/>
          <w:sz w:val="22"/>
          <w:szCs w:val="22"/>
          <w:lang w:val="en-US"/>
        </w:rPr>
        <w:t>Article 7,</w:t>
      </w:r>
      <w:r w:rsidRPr="005E19ED">
        <w:rPr>
          <w:rStyle w:val="Pogrubienie"/>
          <w:rFonts w:ascii="Arial" w:hAnsi="Arial" w:cs="Arial"/>
          <w:color w:val="000000"/>
          <w:sz w:val="22"/>
          <w:szCs w:val="22"/>
          <w:lang w:val="en-US"/>
        </w:rPr>
        <w:t xml:space="preserve"> </w:t>
      </w:r>
      <w:r w:rsidRPr="005E19ED">
        <w:rPr>
          <w:rStyle w:val="Pogrubienie"/>
          <w:rFonts w:ascii="Arial" w:hAnsi="Arial" w:cs="Arial"/>
          <w:b w:val="0"/>
          <w:bCs w:val="0"/>
          <w:color w:val="000000"/>
          <w:sz w:val="22"/>
          <w:szCs w:val="22"/>
          <w:lang w:val="en-US"/>
        </w:rPr>
        <w:t>Section 1 of the Act of April 13, 2022, on special solutions for counteracting the support of aggression against Ukraine and ensuring national security</w:t>
      </w:r>
      <w:r w:rsidRPr="005E19ED">
        <w:rPr>
          <w:rStyle w:val="apple-converted-space"/>
          <w:rFonts w:ascii="Arial" w:hAnsi="Arial" w:cs="Arial"/>
          <w:color w:val="000000"/>
          <w:sz w:val="22"/>
          <w:szCs w:val="22"/>
          <w:lang w:val="en-US"/>
        </w:rPr>
        <w:t> </w:t>
      </w:r>
      <w:r w:rsidRPr="005E19ED">
        <w:rPr>
          <w:rFonts w:ascii="Arial" w:hAnsi="Arial" w:cs="Arial"/>
          <w:color w:val="000000"/>
          <w:sz w:val="22"/>
          <w:szCs w:val="22"/>
          <w:lang w:val="en-US"/>
        </w:rPr>
        <w:t>(Journal of Laws of 2022, item 835).</w:t>
      </w:r>
    </w:p>
    <w:p w14:paraId="3C33CD39" w14:textId="77777777" w:rsidR="00105650" w:rsidRPr="0070329E" w:rsidRDefault="00105650" w:rsidP="00105650">
      <w:pPr>
        <w:pStyle w:val="NormalnyWeb"/>
        <w:ind w:left="720"/>
        <w:rPr>
          <w:rFonts w:ascii="Arial" w:hAnsi="Arial" w:cs="Arial"/>
          <w:color w:val="000000"/>
          <w:sz w:val="22"/>
          <w:szCs w:val="22"/>
          <w:lang w:val="en-US"/>
        </w:rPr>
      </w:pPr>
    </w:p>
    <w:p w14:paraId="3C058256" w14:textId="77777777" w:rsidR="00105650" w:rsidRPr="0070329E" w:rsidRDefault="00105650" w:rsidP="00105650">
      <w:pPr>
        <w:pStyle w:val="Akapitzlist"/>
        <w:spacing w:before="100" w:beforeAutospacing="1" w:after="100" w:afterAutospacing="1" w:line="240" w:lineRule="auto"/>
        <w:rPr>
          <w:rFonts w:ascii="Arial" w:eastAsia="Times New Roman" w:hAnsi="Arial" w:cs="Arial"/>
          <w:i/>
          <w:iCs/>
          <w:color w:val="000000"/>
          <w:lang w:eastAsia="pl-PL"/>
        </w:rPr>
      </w:pPr>
      <w:r w:rsidRPr="0070329E">
        <w:rPr>
          <w:rFonts w:ascii="Arial" w:eastAsia="Times New Roman" w:hAnsi="Arial" w:cs="Arial"/>
          <w:i/>
          <w:iCs/>
          <w:color w:val="000000"/>
          <w:lang w:eastAsia="pl-PL"/>
        </w:rPr>
        <w:t>---------------------------</w:t>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t>----------------------------------</w:t>
      </w:r>
    </w:p>
    <w:p w14:paraId="01DF0D59" w14:textId="60AB1AA5" w:rsidR="00394383" w:rsidRDefault="00105650" w:rsidP="2594BE72">
      <w:pPr>
        <w:pStyle w:val="Akapitzlist"/>
        <w:spacing w:before="100" w:beforeAutospacing="1" w:after="100" w:afterAutospacing="1" w:line="240" w:lineRule="auto"/>
        <w:ind w:left="4320" w:hanging="3600"/>
        <w:rPr>
          <w:rFonts w:ascii="Arial" w:eastAsia="Times New Roman" w:hAnsi="Arial" w:cs="Arial"/>
          <w:i/>
          <w:iCs/>
          <w:color w:val="000000"/>
          <w:lang w:eastAsia="pl-PL"/>
        </w:rPr>
      </w:pPr>
      <w:r w:rsidRPr="2594BE72">
        <w:rPr>
          <w:rFonts w:ascii="Arial" w:eastAsia="Times New Roman" w:hAnsi="Arial" w:cs="Arial"/>
          <w:i/>
          <w:iCs/>
          <w:color w:val="000000" w:themeColor="text1"/>
          <w:lang w:eastAsia="pl-PL"/>
        </w:rPr>
        <w:t>(Location, Date)</w:t>
      </w:r>
      <w:r w:rsidRPr="2594BE72">
        <w:rPr>
          <w:rFonts w:ascii="Arial" w:eastAsia="Times New Roman" w:hAnsi="Arial" w:cs="Arial"/>
          <w:color w:val="000000" w:themeColor="text1"/>
          <w:lang w:eastAsia="pl-PL"/>
        </w:rPr>
        <w:t> </w:t>
      </w:r>
      <w:r>
        <w:tab/>
      </w:r>
      <w:r w:rsidRPr="2594BE72">
        <w:rPr>
          <w:rFonts w:ascii="Arial" w:eastAsia="Times New Roman" w:hAnsi="Arial" w:cs="Arial"/>
          <w:i/>
          <w:iCs/>
          <w:color w:val="000000" w:themeColor="text1"/>
          <w:lang w:eastAsia="pl-PL"/>
        </w:rPr>
        <w:t>(Seal, Signatures of Authorized Persons Representing the Contractor)</w:t>
      </w:r>
    </w:p>
    <w:p w14:paraId="7CABE198" w14:textId="77777777" w:rsidR="00394383" w:rsidRDefault="00394383" w:rsidP="00394383">
      <w:pPr>
        <w:pStyle w:val="Akapitzlist"/>
        <w:spacing w:before="100" w:beforeAutospacing="1" w:after="100" w:afterAutospacing="1" w:line="240" w:lineRule="auto"/>
        <w:ind w:left="4320" w:hanging="3600"/>
        <w:rPr>
          <w:rFonts w:ascii="Arial" w:eastAsia="Times New Roman" w:hAnsi="Arial" w:cs="Arial"/>
          <w:i/>
          <w:iCs/>
          <w:color w:val="000000"/>
          <w:lang w:eastAsia="pl-PL"/>
        </w:rPr>
      </w:pPr>
    </w:p>
    <w:p w14:paraId="0421312D" w14:textId="77777777" w:rsidR="00D4004F" w:rsidRDefault="00D4004F" w:rsidP="00394383">
      <w:pPr>
        <w:pStyle w:val="Akapitzlist"/>
        <w:spacing w:before="100" w:beforeAutospacing="1" w:after="100" w:afterAutospacing="1" w:line="240" w:lineRule="auto"/>
        <w:ind w:left="4320" w:hanging="3600"/>
        <w:rPr>
          <w:rFonts w:ascii="Arial" w:eastAsia="Times New Roman" w:hAnsi="Arial" w:cs="Arial"/>
          <w:i/>
          <w:iCs/>
          <w:color w:val="000000"/>
          <w:lang w:eastAsia="pl-PL"/>
        </w:rPr>
      </w:pPr>
    </w:p>
    <w:sectPr w:rsidR="00D4004F"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1DD6" w14:textId="77777777" w:rsidR="006714AD" w:rsidRDefault="006714AD" w:rsidP="0095517F">
      <w:pPr>
        <w:spacing w:after="0" w:line="240" w:lineRule="auto"/>
      </w:pPr>
      <w:r>
        <w:separator/>
      </w:r>
    </w:p>
  </w:endnote>
  <w:endnote w:type="continuationSeparator" w:id="0">
    <w:p w14:paraId="560E0FB1" w14:textId="77777777" w:rsidR="006714AD" w:rsidRDefault="006714AD" w:rsidP="0095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A661" w14:textId="77777777" w:rsidR="0095517F" w:rsidRDefault="009551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047" w14:textId="77777777" w:rsidR="0095517F" w:rsidRDefault="009551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4726" w14:textId="77777777" w:rsidR="0095517F" w:rsidRDefault="009551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0592" w14:textId="77777777" w:rsidR="006714AD" w:rsidRDefault="006714AD" w:rsidP="0095517F">
      <w:pPr>
        <w:spacing w:after="0" w:line="240" w:lineRule="auto"/>
      </w:pPr>
      <w:r>
        <w:separator/>
      </w:r>
    </w:p>
  </w:footnote>
  <w:footnote w:type="continuationSeparator" w:id="0">
    <w:p w14:paraId="2B6E0A8A" w14:textId="77777777" w:rsidR="006714AD" w:rsidRDefault="006714AD" w:rsidP="0095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7486" w14:textId="77777777" w:rsidR="0095517F" w:rsidRDefault="009551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44C2" w14:textId="5E94E775" w:rsidR="0095517F" w:rsidRDefault="0095517F">
    <w:pPr>
      <w:pStyle w:val="Nagwek"/>
    </w:pPr>
    <w:r w:rsidRPr="0095517F">
      <w:rPr>
        <w:rFonts w:ascii="Lato" w:eastAsia="Calibri" w:hAnsi="Lato" w:cs="Times New Roman"/>
        <w:noProof/>
        <w:sz w:val="20"/>
        <w:szCs w:val="20"/>
        <w:lang w:val="pl-PL" w:eastAsia="pl-PL"/>
      </w:rPr>
      <w:drawing>
        <wp:inline distT="0" distB="0" distL="0" distR="0" wp14:anchorId="11805E34" wp14:editId="65E8B41D">
          <wp:extent cx="5486400" cy="443290"/>
          <wp:effectExtent l="0" t="0" r="0" b="0"/>
          <wp:docPr id="1793543981" name="Obraz 1793543981"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432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78EA" w14:textId="77777777" w:rsidR="0095517F" w:rsidRDefault="009551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F81865"/>
    <w:multiLevelType w:val="multilevel"/>
    <w:tmpl w:val="2F02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3E234D"/>
    <w:multiLevelType w:val="multilevel"/>
    <w:tmpl w:val="F2C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587BB0"/>
    <w:multiLevelType w:val="multilevel"/>
    <w:tmpl w:val="B5B0A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001886"/>
    <w:multiLevelType w:val="hybridMultilevel"/>
    <w:tmpl w:val="E90C10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45C6129"/>
    <w:multiLevelType w:val="multilevel"/>
    <w:tmpl w:val="7F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041E1F"/>
    <w:multiLevelType w:val="hybridMultilevel"/>
    <w:tmpl w:val="72D857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57A42C6"/>
    <w:multiLevelType w:val="multilevel"/>
    <w:tmpl w:val="D17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C56BCE"/>
    <w:multiLevelType w:val="multilevel"/>
    <w:tmpl w:val="16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6D5B09"/>
    <w:multiLevelType w:val="multilevel"/>
    <w:tmpl w:val="4BB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7F5241"/>
    <w:multiLevelType w:val="multilevel"/>
    <w:tmpl w:val="A23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BC6421"/>
    <w:multiLevelType w:val="multilevel"/>
    <w:tmpl w:val="0E3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D72FD3"/>
    <w:multiLevelType w:val="multilevel"/>
    <w:tmpl w:val="EA0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200E80"/>
    <w:multiLevelType w:val="multilevel"/>
    <w:tmpl w:val="CF5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417FBA"/>
    <w:multiLevelType w:val="multilevel"/>
    <w:tmpl w:val="A3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C75038"/>
    <w:multiLevelType w:val="multilevel"/>
    <w:tmpl w:val="739E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0E72CA"/>
    <w:multiLevelType w:val="multilevel"/>
    <w:tmpl w:val="0E4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DF3AFD"/>
    <w:multiLevelType w:val="multilevel"/>
    <w:tmpl w:val="586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90483E"/>
    <w:multiLevelType w:val="multilevel"/>
    <w:tmpl w:val="842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5A58BA"/>
    <w:multiLevelType w:val="multilevel"/>
    <w:tmpl w:val="340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3E4C12"/>
    <w:multiLevelType w:val="multilevel"/>
    <w:tmpl w:val="48D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D91BE2"/>
    <w:multiLevelType w:val="multilevel"/>
    <w:tmpl w:val="ACD0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9A12D1"/>
    <w:multiLevelType w:val="multilevel"/>
    <w:tmpl w:val="1CD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CD68CA"/>
    <w:multiLevelType w:val="multilevel"/>
    <w:tmpl w:val="D9F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8D24C1"/>
    <w:multiLevelType w:val="multilevel"/>
    <w:tmpl w:val="5AE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F45ED5"/>
    <w:multiLevelType w:val="multilevel"/>
    <w:tmpl w:val="93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AD5BCF"/>
    <w:multiLevelType w:val="multilevel"/>
    <w:tmpl w:val="BAB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952AC8"/>
    <w:multiLevelType w:val="multilevel"/>
    <w:tmpl w:val="FF7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F50499"/>
    <w:multiLevelType w:val="hybridMultilevel"/>
    <w:tmpl w:val="FF90C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10A32D2"/>
    <w:multiLevelType w:val="multilevel"/>
    <w:tmpl w:val="C4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6E5719"/>
    <w:multiLevelType w:val="multilevel"/>
    <w:tmpl w:val="3FE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207E1A"/>
    <w:multiLevelType w:val="multilevel"/>
    <w:tmpl w:val="1D0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5A42DFA"/>
    <w:multiLevelType w:val="multilevel"/>
    <w:tmpl w:val="001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69F52C9"/>
    <w:multiLevelType w:val="multilevel"/>
    <w:tmpl w:val="4AB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9B689A"/>
    <w:multiLevelType w:val="multilevel"/>
    <w:tmpl w:val="709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3D162A"/>
    <w:multiLevelType w:val="multilevel"/>
    <w:tmpl w:val="DB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BD2CF3"/>
    <w:multiLevelType w:val="multilevel"/>
    <w:tmpl w:val="36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E082D57"/>
    <w:multiLevelType w:val="multilevel"/>
    <w:tmpl w:val="17A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18082E"/>
    <w:multiLevelType w:val="multilevel"/>
    <w:tmpl w:val="0D1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E409DB"/>
    <w:multiLevelType w:val="multilevel"/>
    <w:tmpl w:val="9A4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F043A6"/>
    <w:multiLevelType w:val="multilevel"/>
    <w:tmpl w:val="E15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7E1BDB"/>
    <w:multiLevelType w:val="hybridMultilevel"/>
    <w:tmpl w:val="98A0D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0D048B1"/>
    <w:multiLevelType w:val="multilevel"/>
    <w:tmpl w:val="C77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11522DB"/>
    <w:multiLevelType w:val="multilevel"/>
    <w:tmpl w:val="CB4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0B12C9"/>
    <w:multiLevelType w:val="multilevel"/>
    <w:tmpl w:val="9EB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2261E3C"/>
    <w:multiLevelType w:val="multilevel"/>
    <w:tmpl w:val="26A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3DB054F"/>
    <w:multiLevelType w:val="multilevel"/>
    <w:tmpl w:val="B5E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43D3F16"/>
    <w:multiLevelType w:val="multilevel"/>
    <w:tmpl w:val="E45AD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4696C03"/>
    <w:multiLevelType w:val="multilevel"/>
    <w:tmpl w:val="FB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47370AA"/>
    <w:multiLevelType w:val="multilevel"/>
    <w:tmpl w:val="0AF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4E8577E"/>
    <w:multiLevelType w:val="multilevel"/>
    <w:tmpl w:val="7D9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5D6764"/>
    <w:multiLevelType w:val="multilevel"/>
    <w:tmpl w:val="835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5BB796F"/>
    <w:multiLevelType w:val="multilevel"/>
    <w:tmpl w:val="DCE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64C32AE"/>
    <w:multiLevelType w:val="multilevel"/>
    <w:tmpl w:val="CFB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6552A39"/>
    <w:multiLevelType w:val="multilevel"/>
    <w:tmpl w:val="FC5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8414189"/>
    <w:multiLevelType w:val="hybridMultilevel"/>
    <w:tmpl w:val="729AF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90074BD"/>
    <w:multiLevelType w:val="multilevel"/>
    <w:tmpl w:val="8CA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2E4897"/>
    <w:multiLevelType w:val="multilevel"/>
    <w:tmpl w:val="351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9C46233"/>
    <w:multiLevelType w:val="hybridMultilevel"/>
    <w:tmpl w:val="0D189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FB67600"/>
    <w:multiLevelType w:val="multilevel"/>
    <w:tmpl w:val="840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FF4432B"/>
    <w:multiLevelType w:val="multilevel"/>
    <w:tmpl w:val="1E2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1E83059"/>
    <w:multiLevelType w:val="multilevel"/>
    <w:tmpl w:val="13C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20C775C"/>
    <w:multiLevelType w:val="multilevel"/>
    <w:tmpl w:val="BE7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3A961F4"/>
    <w:multiLevelType w:val="multilevel"/>
    <w:tmpl w:val="287E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3E85D65"/>
    <w:multiLevelType w:val="multilevel"/>
    <w:tmpl w:val="654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58C4B0B"/>
    <w:multiLevelType w:val="multilevel"/>
    <w:tmpl w:val="88080FE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6B314A3"/>
    <w:multiLevelType w:val="multilevel"/>
    <w:tmpl w:val="CF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73171AF"/>
    <w:multiLevelType w:val="hybridMultilevel"/>
    <w:tmpl w:val="61C2B3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363521"/>
    <w:multiLevelType w:val="multilevel"/>
    <w:tmpl w:val="EF7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82F752C"/>
    <w:multiLevelType w:val="multilevel"/>
    <w:tmpl w:val="F89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8FA5925"/>
    <w:multiLevelType w:val="multilevel"/>
    <w:tmpl w:val="564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CAA6468"/>
    <w:multiLevelType w:val="multilevel"/>
    <w:tmpl w:val="494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1724174"/>
    <w:multiLevelType w:val="multilevel"/>
    <w:tmpl w:val="816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1A61442"/>
    <w:multiLevelType w:val="multilevel"/>
    <w:tmpl w:val="B87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2B956CE"/>
    <w:multiLevelType w:val="multilevel"/>
    <w:tmpl w:val="C42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42F4E01"/>
    <w:multiLevelType w:val="multilevel"/>
    <w:tmpl w:val="8EE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E27B72"/>
    <w:multiLevelType w:val="multilevel"/>
    <w:tmpl w:val="197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A22090E"/>
    <w:multiLevelType w:val="multilevel"/>
    <w:tmpl w:val="22B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AE600B6"/>
    <w:multiLevelType w:val="multilevel"/>
    <w:tmpl w:val="E89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BF33ED7"/>
    <w:multiLevelType w:val="multilevel"/>
    <w:tmpl w:val="14C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CC07AD0"/>
    <w:multiLevelType w:val="multilevel"/>
    <w:tmpl w:val="B42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3215B4"/>
    <w:multiLevelType w:val="multilevel"/>
    <w:tmpl w:val="899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E7E5A31"/>
    <w:multiLevelType w:val="multilevel"/>
    <w:tmpl w:val="955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1F954B4"/>
    <w:multiLevelType w:val="multilevel"/>
    <w:tmpl w:val="8E420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62C01E56"/>
    <w:multiLevelType w:val="multilevel"/>
    <w:tmpl w:val="0076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92E6536"/>
    <w:multiLevelType w:val="multilevel"/>
    <w:tmpl w:val="0724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9E61E4"/>
    <w:multiLevelType w:val="multilevel"/>
    <w:tmpl w:val="686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FA1E80"/>
    <w:multiLevelType w:val="hybridMultilevel"/>
    <w:tmpl w:val="864C7B34"/>
    <w:lvl w:ilvl="0" w:tplc="858A65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D203344"/>
    <w:multiLevelType w:val="multilevel"/>
    <w:tmpl w:val="F02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F085412"/>
    <w:multiLevelType w:val="hybridMultilevel"/>
    <w:tmpl w:val="194E0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F9212D2"/>
    <w:multiLevelType w:val="multilevel"/>
    <w:tmpl w:val="539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10F2B2F"/>
    <w:multiLevelType w:val="multilevel"/>
    <w:tmpl w:val="D65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37B73A0"/>
    <w:multiLevelType w:val="multilevel"/>
    <w:tmpl w:val="21B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3F55E1E"/>
    <w:multiLevelType w:val="multilevel"/>
    <w:tmpl w:val="C8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4610596"/>
    <w:multiLevelType w:val="multilevel"/>
    <w:tmpl w:val="EA5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4F5349D"/>
    <w:multiLevelType w:val="hybridMultilevel"/>
    <w:tmpl w:val="82683F92"/>
    <w:lvl w:ilvl="0" w:tplc="3BC2D8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51D3D6D"/>
    <w:multiLevelType w:val="multilevel"/>
    <w:tmpl w:val="969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5A76596"/>
    <w:multiLevelType w:val="multilevel"/>
    <w:tmpl w:val="E04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B0A731A"/>
    <w:multiLevelType w:val="multilevel"/>
    <w:tmpl w:val="0DF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C982C35"/>
    <w:multiLevelType w:val="multilevel"/>
    <w:tmpl w:val="6AB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BF7DF4"/>
    <w:multiLevelType w:val="multilevel"/>
    <w:tmpl w:val="76423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CD42310"/>
    <w:multiLevelType w:val="multilevel"/>
    <w:tmpl w:val="C8A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FA414C8"/>
    <w:multiLevelType w:val="multilevel"/>
    <w:tmpl w:val="E40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FF53392"/>
    <w:multiLevelType w:val="multilevel"/>
    <w:tmpl w:val="659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5524544">
    <w:abstractNumId w:val="8"/>
  </w:num>
  <w:num w:numId="2" w16cid:durableId="1157452423">
    <w:abstractNumId w:val="6"/>
  </w:num>
  <w:num w:numId="3" w16cid:durableId="166336820">
    <w:abstractNumId w:val="5"/>
  </w:num>
  <w:num w:numId="4" w16cid:durableId="1154376330">
    <w:abstractNumId w:val="4"/>
  </w:num>
  <w:num w:numId="5" w16cid:durableId="1442216090">
    <w:abstractNumId w:val="7"/>
  </w:num>
  <w:num w:numId="6" w16cid:durableId="1461922453">
    <w:abstractNumId w:val="3"/>
  </w:num>
  <w:num w:numId="7" w16cid:durableId="223297322">
    <w:abstractNumId w:val="2"/>
  </w:num>
  <w:num w:numId="8" w16cid:durableId="823005782">
    <w:abstractNumId w:val="1"/>
  </w:num>
  <w:num w:numId="9" w16cid:durableId="839396459">
    <w:abstractNumId w:val="0"/>
  </w:num>
  <w:num w:numId="10" w16cid:durableId="672102460">
    <w:abstractNumId w:val="9"/>
  </w:num>
  <w:num w:numId="11" w16cid:durableId="1594976146">
    <w:abstractNumId w:val="92"/>
  </w:num>
  <w:num w:numId="12" w16cid:durableId="1707482982">
    <w:abstractNumId w:val="44"/>
  </w:num>
  <w:num w:numId="13" w16cid:durableId="2132700170">
    <w:abstractNumId w:val="31"/>
  </w:num>
  <w:num w:numId="14" w16cid:durableId="1087770121">
    <w:abstractNumId w:val="26"/>
  </w:num>
  <w:num w:numId="15" w16cid:durableId="1765151505">
    <w:abstractNumId w:val="52"/>
  </w:num>
  <w:num w:numId="16" w16cid:durableId="632441827">
    <w:abstractNumId w:val="40"/>
  </w:num>
  <w:num w:numId="17" w16cid:durableId="2039961081">
    <w:abstractNumId w:val="75"/>
  </w:num>
  <w:num w:numId="18" w16cid:durableId="1884488466">
    <w:abstractNumId w:val="60"/>
  </w:num>
  <w:num w:numId="19" w16cid:durableId="1115096964">
    <w:abstractNumId w:val="10"/>
  </w:num>
  <w:num w:numId="20" w16cid:durableId="1983538885">
    <w:abstractNumId w:val="69"/>
  </w:num>
  <w:num w:numId="21" w16cid:durableId="358702896">
    <w:abstractNumId w:val="41"/>
  </w:num>
  <w:num w:numId="22" w16cid:durableId="2131438415">
    <w:abstractNumId w:val="78"/>
  </w:num>
  <w:num w:numId="23" w16cid:durableId="1312565571">
    <w:abstractNumId w:val="96"/>
  </w:num>
  <w:num w:numId="24" w16cid:durableId="314338273">
    <w:abstractNumId w:val="42"/>
  </w:num>
  <w:num w:numId="25" w16cid:durableId="2076194948">
    <w:abstractNumId w:val="103"/>
  </w:num>
  <w:num w:numId="26" w16cid:durableId="2103334746">
    <w:abstractNumId w:val="104"/>
  </w:num>
  <w:num w:numId="27" w16cid:durableId="2106536195">
    <w:abstractNumId w:val="49"/>
  </w:num>
  <w:num w:numId="28" w16cid:durableId="2048602277">
    <w:abstractNumId w:val="35"/>
  </w:num>
  <w:num w:numId="29" w16cid:durableId="2065785575">
    <w:abstractNumId w:val="80"/>
  </w:num>
  <w:num w:numId="30" w16cid:durableId="926883436">
    <w:abstractNumId w:val="22"/>
  </w:num>
  <w:num w:numId="31" w16cid:durableId="1511212243">
    <w:abstractNumId w:val="84"/>
  </w:num>
  <w:num w:numId="32" w16cid:durableId="1078093447">
    <w:abstractNumId w:val="115"/>
  </w:num>
  <w:num w:numId="33" w16cid:durableId="966205781">
    <w:abstractNumId w:val="68"/>
  </w:num>
  <w:num w:numId="34" w16cid:durableId="657997628">
    <w:abstractNumId w:val="76"/>
  </w:num>
  <w:num w:numId="35" w16cid:durableId="1895655802">
    <w:abstractNumId w:val="43"/>
  </w:num>
  <w:num w:numId="36" w16cid:durableId="1971395135">
    <w:abstractNumId w:val="82"/>
  </w:num>
  <w:num w:numId="37" w16cid:durableId="224947965">
    <w:abstractNumId w:val="93"/>
  </w:num>
  <w:num w:numId="38" w16cid:durableId="388960567">
    <w:abstractNumId w:val="71"/>
  </w:num>
  <w:num w:numId="39" w16cid:durableId="216284136">
    <w:abstractNumId w:val="107"/>
  </w:num>
  <w:num w:numId="40" w16cid:durableId="677972294">
    <w:abstractNumId w:val="37"/>
  </w:num>
  <w:num w:numId="41" w16cid:durableId="1867477503">
    <w:abstractNumId w:val="36"/>
  </w:num>
  <w:num w:numId="42" w16cid:durableId="1142581316">
    <w:abstractNumId w:val="116"/>
  </w:num>
  <w:num w:numId="43" w16cid:durableId="1604916696">
    <w:abstractNumId w:val="11"/>
  </w:num>
  <w:num w:numId="44" w16cid:durableId="654997123">
    <w:abstractNumId w:val="30"/>
  </w:num>
  <w:num w:numId="45" w16cid:durableId="1053232393">
    <w:abstractNumId w:val="88"/>
  </w:num>
  <w:num w:numId="46" w16cid:durableId="1567182922">
    <w:abstractNumId w:val="90"/>
  </w:num>
  <w:num w:numId="47" w16cid:durableId="1081752114">
    <w:abstractNumId w:val="65"/>
  </w:num>
  <w:num w:numId="48" w16cid:durableId="81026474">
    <w:abstractNumId w:val="45"/>
  </w:num>
  <w:num w:numId="49" w16cid:durableId="2064285165">
    <w:abstractNumId w:val="34"/>
  </w:num>
  <w:num w:numId="50" w16cid:durableId="1701584580">
    <w:abstractNumId w:val="54"/>
  </w:num>
  <w:num w:numId="51" w16cid:durableId="2114857026">
    <w:abstractNumId w:val="16"/>
  </w:num>
  <w:num w:numId="52" w16cid:durableId="517349105">
    <w:abstractNumId w:val="91"/>
  </w:num>
  <w:num w:numId="53" w16cid:durableId="416753205">
    <w:abstractNumId w:val="87"/>
  </w:num>
  <w:num w:numId="54" w16cid:durableId="2100827741">
    <w:abstractNumId w:val="18"/>
  </w:num>
  <w:num w:numId="55" w16cid:durableId="2101564946">
    <w:abstractNumId w:val="28"/>
  </w:num>
  <w:num w:numId="56" w16cid:durableId="341663881">
    <w:abstractNumId w:val="99"/>
  </w:num>
  <w:num w:numId="57" w16cid:durableId="1224834369">
    <w:abstractNumId w:val="29"/>
  </w:num>
  <w:num w:numId="58" w16cid:durableId="311911410">
    <w:abstractNumId w:val="74"/>
  </w:num>
  <w:num w:numId="59" w16cid:durableId="1760980564">
    <w:abstractNumId w:val="51"/>
  </w:num>
  <w:num w:numId="60" w16cid:durableId="1892113930">
    <w:abstractNumId w:val="25"/>
  </w:num>
  <w:num w:numId="61" w16cid:durableId="4091238">
    <w:abstractNumId w:val="17"/>
  </w:num>
  <w:num w:numId="62" w16cid:durableId="894315523">
    <w:abstractNumId w:val="23"/>
  </w:num>
  <w:num w:numId="63" w16cid:durableId="1267345227">
    <w:abstractNumId w:val="63"/>
  </w:num>
  <w:num w:numId="64" w16cid:durableId="811869224">
    <w:abstractNumId w:val="27"/>
  </w:num>
  <w:num w:numId="65" w16cid:durableId="1178883350">
    <w:abstractNumId w:val="98"/>
  </w:num>
  <w:num w:numId="66" w16cid:durableId="596868639">
    <w:abstractNumId w:val="81"/>
  </w:num>
  <w:num w:numId="67" w16cid:durableId="470637693">
    <w:abstractNumId w:val="20"/>
  </w:num>
  <w:num w:numId="68" w16cid:durableId="584925963">
    <w:abstractNumId w:val="64"/>
  </w:num>
  <w:num w:numId="69" w16cid:durableId="1114057408">
    <w:abstractNumId w:val="62"/>
  </w:num>
  <w:num w:numId="70" w16cid:durableId="710302549">
    <w:abstractNumId w:val="72"/>
  </w:num>
  <w:num w:numId="71" w16cid:durableId="1712531740">
    <w:abstractNumId w:val="101"/>
  </w:num>
  <w:num w:numId="72" w16cid:durableId="2041321640">
    <w:abstractNumId w:val="66"/>
  </w:num>
  <w:num w:numId="73" w16cid:durableId="1103571514">
    <w:abstractNumId w:val="39"/>
  </w:num>
  <w:num w:numId="74" w16cid:durableId="688793716">
    <w:abstractNumId w:val="58"/>
  </w:num>
  <w:num w:numId="75" w16cid:durableId="2085645045">
    <w:abstractNumId w:val="55"/>
  </w:num>
  <w:num w:numId="76" w16cid:durableId="529925120">
    <w:abstractNumId w:val="85"/>
  </w:num>
  <w:num w:numId="77" w16cid:durableId="424543332">
    <w:abstractNumId w:val="46"/>
  </w:num>
  <w:num w:numId="78" w16cid:durableId="255328330">
    <w:abstractNumId w:val="19"/>
  </w:num>
  <w:num w:numId="79" w16cid:durableId="1379092269">
    <w:abstractNumId w:val="86"/>
  </w:num>
  <w:num w:numId="80" w16cid:durableId="1593388797">
    <w:abstractNumId w:val="109"/>
  </w:num>
  <w:num w:numId="81" w16cid:durableId="1053189750">
    <w:abstractNumId w:val="33"/>
  </w:num>
  <w:num w:numId="82" w16cid:durableId="1415976885">
    <w:abstractNumId w:val="32"/>
  </w:num>
  <w:num w:numId="83" w16cid:durableId="299922130">
    <w:abstractNumId w:val="110"/>
  </w:num>
  <w:num w:numId="84" w16cid:durableId="2012103809">
    <w:abstractNumId w:val="14"/>
  </w:num>
  <w:num w:numId="85" w16cid:durableId="1825466491">
    <w:abstractNumId w:val="89"/>
  </w:num>
  <w:num w:numId="86" w16cid:durableId="894315466">
    <w:abstractNumId w:val="83"/>
  </w:num>
  <w:num w:numId="87" w16cid:durableId="440682741">
    <w:abstractNumId w:val="94"/>
  </w:num>
  <w:num w:numId="88" w16cid:durableId="1451973688">
    <w:abstractNumId w:val="48"/>
  </w:num>
  <w:num w:numId="89" w16cid:durableId="1145589049">
    <w:abstractNumId w:val="105"/>
  </w:num>
  <w:num w:numId="90" w16cid:durableId="375012636">
    <w:abstractNumId w:val="57"/>
  </w:num>
  <w:num w:numId="91" w16cid:durableId="1882521740">
    <w:abstractNumId w:val="114"/>
  </w:num>
  <w:num w:numId="92" w16cid:durableId="1165052552">
    <w:abstractNumId w:val="50"/>
  </w:num>
  <w:num w:numId="93" w16cid:durableId="249512784">
    <w:abstractNumId w:val="106"/>
  </w:num>
  <w:num w:numId="94" w16cid:durableId="586619780">
    <w:abstractNumId w:val="56"/>
  </w:num>
  <w:num w:numId="95" w16cid:durableId="1392001547">
    <w:abstractNumId w:val="111"/>
  </w:num>
  <w:num w:numId="96" w16cid:durableId="505292860">
    <w:abstractNumId w:val="73"/>
  </w:num>
  <w:num w:numId="97" w16cid:durableId="53162192">
    <w:abstractNumId w:val="21"/>
  </w:num>
  <w:num w:numId="98" w16cid:durableId="421068856">
    <w:abstractNumId w:val="12"/>
  </w:num>
  <w:num w:numId="99" w16cid:durableId="289751778">
    <w:abstractNumId w:val="24"/>
  </w:num>
  <w:num w:numId="100" w16cid:durableId="479008252">
    <w:abstractNumId w:val="61"/>
  </w:num>
  <w:num w:numId="101" w16cid:durableId="513036464">
    <w:abstractNumId w:val="100"/>
  </w:num>
  <w:num w:numId="102" w16cid:durableId="1000617814">
    <w:abstractNumId w:val="95"/>
  </w:num>
  <w:num w:numId="103" w16cid:durableId="1259867606">
    <w:abstractNumId w:val="59"/>
  </w:num>
  <w:num w:numId="104" w16cid:durableId="1295216383">
    <w:abstractNumId w:val="113"/>
  </w:num>
  <w:num w:numId="105" w16cid:durableId="194965283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27772629">
    <w:abstractNumId w:val="47"/>
  </w:num>
  <w:num w:numId="107" w16cid:durableId="760612713">
    <w:abstractNumId w:val="77"/>
  </w:num>
  <w:num w:numId="108" w16cid:durableId="167058458">
    <w:abstractNumId w:val="112"/>
  </w:num>
  <w:num w:numId="109" w16cid:durableId="1966543131">
    <w:abstractNumId w:val="102"/>
  </w:num>
  <w:num w:numId="110" w16cid:durableId="1513690750">
    <w:abstractNumId w:val="108"/>
  </w:num>
  <w:num w:numId="111" w16cid:durableId="1822035872">
    <w:abstractNumId w:val="97"/>
  </w:num>
  <w:num w:numId="112" w16cid:durableId="1263686337">
    <w:abstractNumId w:val="13"/>
  </w:num>
  <w:num w:numId="113" w16cid:durableId="1529106234">
    <w:abstractNumId w:val="38"/>
  </w:num>
  <w:num w:numId="114" w16cid:durableId="461769354">
    <w:abstractNumId w:val="15"/>
  </w:num>
  <w:num w:numId="115" w16cid:durableId="1895264755">
    <w:abstractNumId w:val="70"/>
  </w:num>
  <w:num w:numId="116" w16cid:durableId="1740979732">
    <w:abstractNumId w:val="67"/>
  </w:num>
  <w:num w:numId="117" w16cid:durableId="1684865942">
    <w:abstractNumId w:val="53"/>
  </w:num>
  <w:num w:numId="118" w16cid:durableId="347951533">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1E2"/>
    <w:rsid w:val="00100907"/>
    <w:rsid w:val="00105650"/>
    <w:rsid w:val="0015074B"/>
    <w:rsid w:val="001568D6"/>
    <w:rsid w:val="0020509D"/>
    <w:rsid w:val="0021330B"/>
    <w:rsid w:val="0021704B"/>
    <w:rsid w:val="0029639D"/>
    <w:rsid w:val="002A2F02"/>
    <w:rsid w:val="00326F90"/>
    <w:rsid w:val="00394383"/>
    <w:rsid w:val="00406D6A"/>
    <w:rsid w:val="004308A5"/>
    <w:rsid w:val="005E19ED"/>
    <w:rsid w:val="0066197C"/>
    <w:rsid w:val="006714AD"/>
    <w:rsid w:val="00683BAC"/>
    <w:rsid w:val="006A5859"/>
    <w:rsid w:val="006E27A4"/>
    <w:rsid w:val="0070329E"/>
    <w:rsid w:val="00723D18"/>
    <w:rsid w:val="00742333"/>
    <w:rsid w:val="007D18BC"/>
    <w:rsid w:val="0087396E"/>
    <w:rsid w:val="0092181C"/>
    <w:rsid w:val="0095517F"/>
    <w:rsid w:val="009A482C"/>
    <w:rsid w:val="00A0331D"/>
    <w:rsid w:val="00A3211D"/>
    <w:rsid w:val="00A368D9"/>
    <w:rsid w:val="00A94E44"/>
    <w:rsid w:val="00AA1D8D"/>
    <w:rsid w:val="00AD555F"/>
    <w:rsid w:val="00AE08F1"/>
    <w:rsid w:val="00AF2774"/>
    <w:rsid w:val="00AF4854"/>
    <w:rsid w:val="00B143A0"/>
    <w:rsid w:val="00B47730"/>
    <w:rsid w:val="00B75E53"/>
    <w:rsid w:val="00BD7AB8"/>
    <w:rsid w:val="00C553D1"/>
    <w:rsid w:val="00C740D0"/>
    <w:rsid w:val="00C754E9"/>
    <w:rsid w:val="00C97630"/>
    <w:rsid w:val="00CB0664"/>
    <w:rsid w:val="00D4004F"/>
    <w:rsid w:val="00D50EA1"/>
    <w:rsid w:val="00D76FB6"/>
    <w:rsid w:val="00D85DB9"/>
    <w:rsid w:val="00DE75B2"/>
    <w:rsid w:val="00E10256"/>
    <w:rsid w:val="00E345BE"/>
    <w:rsid w:val="00EA0F2B"/>
    <w:rsid w:val="00EB4B7E"/>
    <w:rsid w:val="00F74844"/>
    <w:rsid w:val="00FA1508"/>
    <w:rsid w:val="00FC2DF4"/>
    <w:rsid w:val="00FC693F"/>
    <w:rsid w:val="094AC691"/>
    <w:rsid w:val="2594B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6AF8B"/>
  <w14:defaultImageDpi w14:val="300"/>
  <w15:docId w15:val="{5AE4E7E6-35AF-8844-85B5-E0812CC0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20509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omylnaczcionkaakapitu"/>
    <w:rsid w:val="0020509D"/>
  </w:style>
  <w:style w:type="table" w:customStyle="1" w:styleId="NormalTable0">
    <w:name w:val="Normal Table0"/>
    <w:uiPriority w:val="2"/>
    <w:semiHidden/>
    <w:unhideWhenUsed/>
    <w:qFormat/>
    <w:rsid w:val="0020509D"/>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0509D"/>
    <w:pPr>
      <w:widowControl w:val="0"/>
      <w:autoSpaceDE w:val="0"/>
      <w:autoSpaceDN w:val="0"/>
      <w:spacing w:after="0" w:line="240" w:lineRule="auto"/>
    </w:pPr>
    <w:rPr>
      <w:rFonts w:ascii="Arial MT" w:eastAsia="Arial MT" w:hAnsi="Arial MT" w:cs="Arial M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4095">
      <w:bodyDiv w:val="1"/>
      <w:marLeft w:val="0"/>
      <w:marRight w:val="0"/>
      <w:marTop w:val="0"/>
      <w:marBottom w:val="0"/>
      <w:divBdr>
        <w:top w:val="none" w:sz="0" w:space="0" w:color="auto"/>
        <w:left w:val="none" w:sz="0" w:space="0" w:color="auto"/>
        <w:bottom w:val="none" w:sz="0" w:space="0" w:color="auto"/>
        <w:right w:val="none" w:sz="0" w:space="0" w:color="auto"/>
      </w:divBdr>
    </w:div>
    <w:div w:id="736560998">
      <w:bodyDiv w:val="1"/>
      <w:marLeft w:val="0"/>
      <w:marRight w:val="0"/>
      <w:marTop w:val="0"/>
      <w:marBottom w:val="0"/>
      <w:divBdr>
        <w:top w:val="none" w:sz="0" w:space="0" w:color="auto"/>
        <w:left w:val="none" w:sz="0" w:space="0" w:color="auto"/>
        <w:bottom w:val="none" w:sz="0" w:space="0" w:color="auto"/>
        <w:right w:val="none" w:sz="0" w:space="0" w:color="auto"/>
      </w:divBdr>
    </w:div>
    <w:div w:id="1200167260">
      <w:bodyDiv w:val="1"/>
      <w:marLeft w:val="0"/>
      <w:marRight w:val="0"/>
      <w:marTop w:val="0"/>
      <w:marBottom w:val="0"/>
      <w:divBdr>
        <w:top w:val="none" w:sz="0" w:space="0" w:color="auto"/>
        <w:left w:val="none" w:sz="0" w:space="0" w:color="auto"/>
        <w:bottom w:val="none" w:sz="0" w:space="0" w:color="auto"/>
        <w:right w:val="none" w:sz="0" w:space="0" w:color="auto"/>
      </w:divBdr>
    </w:div>
    <w:div w:id="1202671074">
      <w:bodyDiv w:val="1"/>
      <w:marLeft w:val="0"/>
      <w:marRight w:val="0"/>
      <w:marTop w:val="0"/>
      <w:marBottom w:val="0"/>
      <w:divBdr>
        <w:top w:val="none" w:sz="0" w:space="0" w:color="auto"/>
        <w:left w:val="none" w:sz="0" w:space="0" w:color="auto"/>
        <w:bottom w:val="none" w:sz="0" w:space="0" w:color="auto"/>
        <w:right w:val="none" w:sz="0" w:space="0" w:color="auto"/>
      </w:divBdr>
    </w:div>
    <w:div w:id="2018727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DF87-7DC3-40DE-8365-C3755EE6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DE7AC-2480-4C28-8D7B-9CD82F5F76D6}">
  <ds:schemaRefs>
    <ds:schemaRef ds:uri="http://schemas.microsoft.com/sharepoint/v3/contenttype/forms"/>
  </ds:schemaRefs>
</ds:datastoreItem>
</file>

<file path=customXml/itemProps3.xml><?xml version="1.0" encoding="utf-8"?>
<ds:datastoreItem xmlns:ds="http://schemas.openxmlformats.org/officeDocument/2006/customXml" ds:itemID="{2FAC5370-E4FD-4B69-BA2D-38D71715D21F}">
  <ds:schemaRefs>
    <ds:schemaRef ds:uri="http://schemas.microsoft.com/office/2006/metadata/properties"/>
    <ds:schemaRef ds:uri="http://schemas.microsoft.com/office/infopath/2007/PartnerControls"/>
    <ds:schemaRef ds:uri="1a1e135c-9abf-463a-befa-4ddf21e746d2"/>
    <ds:schemaRef ds:uri="1fdc6600-1119-40ea-9491-23660c797107"/>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3795</Characters>
  <Application>Microsoft Office Word</Application>
  <DocSecurity>0</DocSecurity>
  <Lines>31</Lines>
  <Paragraphs>8</Paragraphs>
  <ScaleCrop>false</ScaleCrop>
  <Manager/>
  <Company/>
  <LinksUpToDate>false</LinksUpToDate>
  <CharactersWithSpaces>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Weronika Plewka</cp:lastModifiedBy>
  <cp:revision>9</cp:revision>
  <dcterms:created xsi:type="dcterms:W3CDTF">2025-02-18T12:11:00Z</dcterms:created>
  <dcterms:modified xsi:type="dcterms:W3CDTF">2025-03-20T07:37:00Z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0x01010080F6A1D262184A4F899CDD6F2537CA13</vt:lpwstr>
  </property>
  <property fmtid="{D5CDD505-2E9C-101B-9397-08002B2CF9AE}" pid="3" name="MediaServiceImageTags">
    <vt:lpwstr/>
  </property>
</Properties>
</file>